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B271" w14:textId="4EC92C0C" w:rsidR="008A28D7" w:rsidRPr="00E00101" w:rsidRDefault="008A28D7" w:rsidP="008A28D7">
      <w:pPr>
        <w:spacing w:after="300" w:line="240" w:lineRule="auto"/>
        <w:contextualSpacing/>
        <w:jc w:val="center"/>
        <w:rPr>
          <w:rFonts w:ascii="Aptos" w:eastAsia="MS Gothic" w:hAnsi="Aptos" w:cs="Calibri"/>
          <w:color w:val="17365D"/>
          <w:spacing w:val="5"/>
          <w:kern w:val="28"/>
          <w:sz w:val="52"/>
          <w:szCs w:val="52"/>
        </w:rPr>
      </w:pPr>
      <w:r w:rsidRPr="00E00101">
        <w:rPr>
          <w:rFonts w:ascii="Aptos" w:eastAsia="MS Gothic" w:hAnsi="Aptos" w:cs="Calibri"/>
          <w:noProof/>
          <w:color w:val="17365D"/>
          <w:spacing w:val="5"/>
          <w:kern w:val="28"/>
          <w:sz w:val="52"/>
          <w:szCs w:val="52"/>
        </w:rPr>
        <mc:AlternateContent>
          <mc:Choice Requires="wps">
            <w:drawing>
              <wp:anchor distT="0" distB="0" distL="114300" distR="114300" simplePos="0" relativeHeight="251674624" behindDoc="0" locked="0" layoutInCell="1" allowOverlap="1" wp14:anchorId="2665EC3B" wp14:editId="2F244A5B">
                <wp:simplePos x="0" y="0"/>
                <wp:positionH relativeFrom="margin">
                  <wp:align>center</wp:align>
                </wp:positionH>
                <wp:positionV relativeFrom="paragraph">
                  <wp:posOffset>396875</wp:posOffset>
                </wp:positionV>
                <wp:extent cx="6440556" cy="23854"/>
                <wp:effectExtent l="0" t="0" r="36830" b="33655"/>
                <wp:wrapNone/>
                <wp:docPr id="1830477167" name="Straight Connector 1"/>
                <wp:cNvGraphicFramePr/>
                <a:graphic xmlns:a="http://schemas.openxmlformats.org/drawingml/2006/main">
                  <a:graphicData uri="http://schemas.microsoft.com/office/word/2010/wordprocessingShape">
                    <wps:wsp>
                      <wps:cNvCnPr/>
                      <wps:spPr>
                        <a:xfrm flipV="1">
                          <a:off x="0" y="0"/>
                          <a:ext cx="6440556"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65997" id="Straight Connector 1" o:spid="_x0000_s1026" style="position:absolute;flip:y;z-index:251674624;visibility:visible;mso-wrap-style:square;mso-wrap-distance-left:9pt;mso-wrap-distance-top:0;mso-wrap-distance-right:9pt;mso-wrap-distance-bottom:0;mso-position-horizontal:center;mso-position-horizontal-relative:margin;mso-position-vertical:absolute;mso-position-vertical-relative:text" from="0,31.25pt" to="507.1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" strokecolor="#145a7b [3044]">
                <w10:wrap anchorx="margin"/>
              </v:line>
            </w:pict>
          </mc:Fallback>
        </mc:AlternateContent>
      </w:r>
      <w:r w:rsidR="003D2994">
        <w:rPr>
          <w:rFonts w:ascii="Aptos" w:eastAsia="MS Gothic" w:hAnsi="Aptos" w:cs="Calibri"/>
          <w:noProof/>
          <w:color w:val="17365D"/>
          <w:spacing w:val="5"/>
          <w:kern w:val="28"/>
          <w:sz w:val="52"/>
          <w:szCs w:val="52"/>
        </w:rPr>
        <w:t>Receiving</w:t>
      </w:r>
    </w:p>
    <w:p w14:paraId="19948B2B" w14:textId="77777777" w:rsidR="008A28D7" w:rsidRPr="00E00101" w:rsidRDefault="008A28D7" w:rsidP="008A28D7">
      <w:pPr>
        <w:spacing w:after="0" w:line="240" w:lineRule="auto"/>
        <w:rPr>
          <w:rFonts w:ascii="Aptos" w:eastAsia="MS UI Gothic" w:hAnsi="Aptos" w:cs="Calibri"/>
          <w:color w:val="000000"/>
          <w:lang w:val="en"/>
        </w:rPr>
      </w:pPr>
      <w:bookmarkStart w:id="0" w:name="_Hlk221267134"/>
    </w:p>
    <w:bookmarkEnd w:id="0"/>
    <w:p w14:paraId="0C45329E" w14:textId="4618B97B" w:rsidR="006309F3" w:rsidRDefault="006309F3" w:rsidP="006309F3">
      <w:pPr>
        <w:pStyle w:val="NormalWeb"/>
        <w:rPr>
          <w:rFonts w:ascii="Aptos" w:hAnsi="Aptos" w:cs="Calibri"/>
          <w:color w:val="000000"/>
          <w:lang w:val="en"/>
        </w:rPr>
      </w:pPr>
      <w:r>
        <w:rPr>
          <w:rFonts w:ascii="Aptos" w:hAnsi="Aptos" w:cs="Calibri"/>
          <w:color w:val="000000"/>
          <w:lang w:val="en"/>
        </w:rPr>
        <w:t xml:space="preserve">This guide </w:t>
      </w:r>
      <w:r w:rsidR="009B6407">
        <w:rPr>
          <w:rFonts w:ascii="Aptos" w:hAnsi="Aptos" w:cs="Calibri"/>
          <w:color w:val="000000"/>
          <w:lang w:val="en"/>
        </w:rPr>
        <w:t xml:space="preserve">explains how to enter a receipt against a </w:t>
      </w:r>
      <w:r>
        <w:rPr>
          <w:rFonts w:ascii="Aptos" w:hAnsi="Aptos" w:cs="Calibri"/>
          <w:color w:val="000000"/>
          <w:lang w:val="en"/>
        </w:rPr>
        <w:t xml:space="preserve">purchase order and </w:t>
      </w:r>
      <w:r w:rsidR="009B6407">
        <w:rPr>
          <w:rFonts w:ascii="Aptos" w:hAnsi="Aptos" w:cs="Calibri"/>
          <w:color w:val="000000"/>
          <w:lang w:val="en"/>
        </w:rPr>
        <w:t xml:space="preserve">how to </w:t>
      </w:r>
      <w:r>
        <w:rPr>
          <w:rFonts w:ascii="Aptos" w:hAnsi="Aptos" w:cs="Calibri"/>
          <w:color w:val="000000"/>
          <w:lang w:val="en"/>
        </w:rPr>
        <w:t xml:space="preserve">reverse </w:t>
      </w:r>
      <w:r w:rsidR="009B6407">
        <w:rPr>
          <w:rFonts w:ascii="Aptos" w:hAnsi="Aptos" w:cs="Calibri"/>
          <w:color w:val="000000"/>
          <w:lang w:val="en"/>
        </w:rPr>
        <w:t xml:space="preserve">a </w:t>
      </w:r>
      <w:r>
        <w:rPr>
          <w:rFonts w:ascii="Aptos" w:hAnsi="Aptos" w:cs="Calibri"/>
          <w:color w:val="000000"/>
          <w:lang w:val="en"/>
        </w:rPr>
        <w:t>receipt.</w:t>
      </w:r>
    </w:p>
    <w:p w14:paraId="55B388B3" w14:textId="77777777" w:rsidR="006309F3" w:rsidRDefault="006309F3" w:rsidP="006309F3">
      <w:pPr>
        <w:pStyle w:val="NormalWeb"/>
        <w:rPr>
          <w:rFonts w:ascii="Aptos" w:hAnsi="Aptos" w:cs="Calibri"/>
          <w:color w:val="000000"/>
          <w:lang w:val="en"/>
        </w:rPr>
      </w:pPr>
    </w:p>
    <w:p w14:paraId="639028CC" w14:textId="77777777" w:rsidR="006309F3" w:rsidRDefault="006309F3" w:rsidP="006309F3">
      <w:pPr>
        <w:pStyle w:val="NormalWeb"/>
        <w:rPr>
          <w:rFonts w:ascii="Aptos" w:hAnsi="Aptos" w:cs="Calibri"/>
          <w:color w:val="000000"/>
          <w:lang w:val="en"/>
        </w:rPr>
      </w:pPr>
      <w:r>
        <w:rPr>
          <w:rFonts w:ascii="Aptos" w:hAnsi="Aptos" w:cs="Calibri"/>
          <w:color w:val="000000"/>
          <w:lang w:val="en"/>
        </w:rPr>
        <w:t>To view the steps of a specific process from the guide contents below, expand the steps by clicking the dropdown arrow. To collapse sections, click the dropdown arrow again.</w:t>
      </w:r>
    </w:p>
    <w:p w14:paraId="2C79F7EC" w14:textId="78856975" w:rsidR="006309F3" w:rsidRPr="00514005" w:rsidRDefault="00D32C35" w:rsidP="006309F3">
      <w:pPr>
        <w:pStyle w:val="NormalWeb"/>
        <w:jc w:val="center"/>
        <w:rPr>
          <w:rFonts w:asciiTheme="minorHAnsi" w:hAnsiTheme="minorHAnsi" w:cs="Calibri"/>
          <w:color w:val="000000"/>
          <w:lang w:val="en"/>
        </w:rPr>
      </w:pPr>
      <w:r w:rsidRPr="00F93943">
        <w:rPr>
          <w:rFonts w:eastAsia="MS Mincho" w:cs="Calibri"/>
          <w:noProof/>
        </w:rPr>
        <mc:AlternateContent>
          <mc:Choice Requires="wps">
            <w:drawing>
              <wp:anchor distT="45720" distB="45720" distL="114300" distR="114300" simplePos="0" relativeHeight="251745280" behindDoc="0" locked="0" layoutInCell="1" allowOverlap="1" wp14:anchorId="18BF1B03" wp14:editId="3440370D">
                <wp:simplePos x="0" y="0"/>
                <wp:positionH relativeFrom="margin">
                  <wp:posOffset>1905000</wp:posOffset>
                </wp:positionH>
                <wp:positionV relativeFrom="paragraph">
                  <wp:posOffset>125730</wp:posOffset>
                </wp:positionV>
                <wp:extent cx="832513" cy="279780"/>
                <wp:effectExtent l="0" t="0" r="0" b="6350"/>
                <wp:wrapNone/>
                <wp:docPr id="533542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513" cy="279780"/>
                        </a:xfrm>
                        <a:prstGeom prst="rect">
                          <a:avLst/>
                        </a:prstGeom>
                        <a:noFill/>
                        <a:ln w="9525">
                          <a:noFill/>
                          <a:miter lim="800000"/>
                          <a:headEnd/>
                          <a:tailEnd/>
                        </a:ln>
                      </wps:spPr>
                      <wps:txbx>
                        <w:txbxContent>
                          <w:p w14:paraId="553A3286" w14:textId="77777777" w:rsidR="006309F3" w:rsidRPr="00BF68EB" w:rsidRDefault="006309F3" w:rsidP="006309F3">
                            <w:pPr>
                              <w:rPr>
                                <w:rFonts w:ascii="Aptos" w:hAnsi="Aptos"/>
                                <w:b/>
                                <w:bCs/>
                              </w:rPr>
                            </w:pPr>
                            <w:r w:rsidRPr="00BF68EB">
                              <w:rPr>
                                <w:rFonts w:ascii="Aptos" w:hAnsi="Aptos"/>
                                <w:b/>
                                <w:bCs/>
                              </w:rPr>
                              <w:t>Collapse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F1B03" id="_x0000_t202" coordsize="21600,21600" o:spt="202" path="m,l,21600r21600,l21600,xe">
                <v:stroke joinstyle="miter"/>
                <v:path gradientshapeok="t" o:connecttype="rect"/>
              </v:shapetype>
              <v:shape id="Text Box 2" o:spid="_x0000_s1026" type="#_x0000_t202" style="position:absolute;left:0;text-align:left;margin-left:150pt;margin-top:9.9pt;width:65.55pt;height:22.0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" filled="f" stroked="f">
                <v:textbox>
                  <w:txbxContent>
                    <w:p w14:paraId="553A3286" w14:textId="77777777" w:rsidR="006309F3" w:rsidRPr="00BF68EB" w:rsidRDefault="006309F3" w:rsidP="006309F3">
                      <w:pPr>
                        <w:rPr>
                          <w:rFonts w:ascii="Aptos" w:hAnsi="Aptos"/>
                          <w:b/>
                          <w:bCs/>
                        </w:rPr>
                      </w:pPr>
                      <w:r w:rsidRPr="00BF68EB">
                        <w:rPr>
                          <w:rFonts w:ascii="Aptos" w:hAnsi="Aptos"/>
                          <w:b/>
                          <w:bCs/>
                        </w:rPr>
                        <w:t>Collapse</w:t>
                      </w:r>
                    </w:p>
                  </w:txbxContent>
                </v:textbox>
                <w10:wrap anchorx="margin"/>
              </v:shape>
            </w:pict>
          </mc:Fallback>
        </mc:AlternateContent>
      </w:r>
      <w:r w:rsidRPr="00F93943">
        <w:rPr>
          <w:rFonts w:eastAsia="MS Mincho" w:cs="Calibri"/>
          <w:noProof/>
        </w:rPr>
        <mc:AlternateContent>
          <mc:Choice Requires="wps">
            <w:drawing>
              <wp:anchor distT="45720" distB="45720" distL="114300" distR="114300" simplePos="0" relativeHeight="251744256" behindDoc="0" locked="0" layoutInCell="1" allowOverlap="1" wp14:anchorId="10F7FA44" wp14:editId="0940FA0C">
                <wp:simplePos x="0" y="0"/>
                <wp:positionH relativeFrom="margin">
                  <wp:posOffset>123825</wp:posOffset>
                </wp:positionH>
                <wp:positionV relativeFrom="paragraph">
                  <wp:posOffset>635635</wp:posOffset>
                </wp:positionV>
                <wp:extent cx="743803" cy="279780"/>
                <wp:effectExtent l="0" t="0" r="0" b="6350"/>
                <wp:wrapNone/>
                <wp:docPr id="1727887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803" cy="279780"/>
                        </a:xfrm>
                        <a:prstGeom prst="rect">
                          <a:avLst/>
                        </a:prstGeom>
                        <a:noFill/>
                        <a:ln w="9525">
                          <a:noFill/>
                          <a:miter lim="800000"/>
                          <a:headEnd/>
                          <a:tailEnd/>
                        </a:ln>
                      </wps:spPr>
                      <wps:txbx>
                        <w:txbxContent>
                          <w:p w14:paraId="34B12E2D" w14:textId="77777777" w:rsidR="006309F3" w:rsidRPr="00BF68EB" w:rsidRDefault="006309F3" w:rsidP="006309F3">
                            <w:pPr>
                              <w:rPr>
                                <w:rFonts w:ascii="Aptos" w:hAnsi="Aptos"/>
                                <w:b/>
                                <w:bCs/>
                              </w:rPr>
                            </w:pPr>
                            <w:r w:rsidRPr="00BF68EB">
                              <w:rPr>
                                <w:rFonts w:ascii="Aptos" w:hAnsi="Aptos"/>
                                <w:b/>
                                <w:bCs/>
                              </w:rPr>
                              <w:t>Expand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7FA44" id="_x0000_s1027" type="#_x0000_t202" style="position:absolute;left:0;text-align:left;margin-left:9.75pt;margin-top:50.05pt;width:58.55pt;height:22.0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" filled="f" stroked="f">
                <v:textbox>
                  <w:txbxContent>
                    <w:p w14:paraId="34B12E2D" w14:textId="77777777" w:rsidR="006309F3" w:rsidRPr="00BF68EB" w:rsidRDefault="006309F3" w:rsidP="006309F3">
                      <w:pPr>
                        <w:rPr>
                          <w:rFonts w:ascii="Aptos" w:hAnsi="Aptos"/>
                          <w:b/>
                          <w:bCs/>
                        </w:rPr>
                      </w:pPr>
                      <w:r w:rsidRPr="00BF68EB">
                        <w:rPr>
                          <w:rFonts w:ascii="Aptos" w:hAnsi="Aptos"/>
                          <w:b/>
                          <w:bCs/>
                        </w:rPr>
                        <w:t>Expand</w:t>
                      </w:r>
                    </w:p>
                  </w:txbxContent>
                </v:textbox>
                <w10:wrap anchorx="margin"/>
              </v:shape>
            </w:pict>
          </mc:Fallback>
        </mc:AlternateContent>
      </w:r>
      <w:r w:rsidRPr="00E00101">
        <w:rPr>
          <w:rFonts w:ascii="Aptos" w:hAnsi="Aptos" w:cs="Calibri"/>
          <w:noProof/>
        </w:rPr>
        <mc:AlternateContent>
          <mc:Choice Requires="wps">
            <w:drawing>
              <wp:anchor distT="0" distB="0" distL="114300" distR="114300" simplePos="0" relativeHeight="251743232" behindDoc="0" locked="0" layoutInCell="1" allowOverlap="1" wp14:anchorId="5E28DC18" wp14:editId="331972C7">
                <wp:simplePos x="0" y="0"/>
                <wp:positionH relativeFrom="column">
                  <wp:posOffset>701675</wp:posOffset>
                </wp:positionH>
                <wp:positionV relativeFrom="paragraph">
                  <wp:posOffset>539749</wp:posOffset>
                </wp:positionV>
                <wp:extent cx="482600" cy="215900"/>
                <wp:effectExtent l="19050" t="57150" r="0" b="69850"/>
                <wp:wrapNone/>
                <wp:docPr id="697837265" name="Arrow: Right 3"/>
                <wp:cNvGraphicFramePr/>
                <a:graphic xmlns:a="http://schemas.openxmlformats.org/drawingml/2006/main">
                  <a:graphicData uri="http://schemas.microsoft.com/office/word/2010/wordprocessingShape">
                    <wps:wsp>
                      <wps:cNvSpPr/>
                      <wps:spPr>
                        <a:xfrm rot="1430074">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6B3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55.25pt;margin-top:42.5pt;width:38pt;height:17pt;rotation:1562022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" adj="16768" fillcolor="red" strokecolor="#042433" strokeweight="1pt"/>
            </w:pict>
          </mc:Fallback>
        </mc:AlternateContent>
      </w:r>
      <w:r w:rsidR="00E4731B" w:rsidRPr="00E00101">
        <w:rPr>
          <w:rFonts w:ascii="Aptos" w:hAnsi="Aptos" w:cs="Calibri"/>
          <w:noProof/>
        </w:rPr>
        <mc:AlternateContent>
          <mc:Choice Requires="wps">
            <w:drawing>
              <wp:anchor distT="0" distB="0" distL="114300" distR="114300" simplePos="0" relativeHeight="251746304" behindDoc="0" locked="0" layoutInCell="1" allowOverlap="1" wp14:anchorId="1F3A7218" wp14:editId="73AC5406">
                <wp:simplePos x="0" y="0"/>
                <wp:positionH relativeFrom="column">
                  <wp:posOffset>2624455</wp:posOffset>
                </wp:positionH>
                <wp:positionV relativeFrom="paragraph">
                  <wp:posOffset>141605</wp:posOffset>
                </wp:positionV>
                <wp:extent cx="533846" cy="239594"/>
                <wp:effectExtent l="19050" t="19050" r="19050" b="65405"/>
                <wp:wrapNone/>
                <wp:docPr id="1151588433" name="Arrow: Right 3"/>
                <wp:cNvGraphicFramePr/>
                <a:graphic xmlns:a="http://schemas.openxmlformats.org/drawingml/2006/main">
                  <a:graphicData uri="http://schemas.microsoft.com/office/word/2010/wordprocessingShape">
                    <wps:wsp>
                      <wps:cNvSpPr/>
                      <wps:spPr>
                        <a:xfrm rot="838114">
                          <a:off x="0" y="0"/>
                          <a:ext cx="533846" cy="239594"/>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B57AD" id="Arrow: Right 3" o:spid="_x0000_s1026" type="#_x0000_t13" style="position:absolute;margin-left:206.65pt;margin-top:11.15pt;width:42.05pt;height:18.85pt;rotation:915444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" adj="16753" fillcolor="red" strokecolor="#042433" strokeweight="1pt"/>
            </w:pict>
          </mc:Fallback>
        </mc:AlternateContent>
      </w:r>
      <w:r w:rsidR="006309F3">
        <w:rPr>
          <w:rFonts w:ascii="Aptos" w:hAnsi="Aptos" w:cs="Calibri"/>
          <w:noProof/>
          <w:color w:val="000000"/>
          <w:lang w:val="en"/>
          <w14:ligatures w14:val="standardContextual"/>
        </w:rPr>
        <w:drawing>
          <wp:inline distT="0" distB="0" distL="0" distR="0" wp14:anchorId="0918547E" wp14:editId="17ECC568">
            <wp:extent cx="1135139" cy="385136"/>
            <wp:effectExtent l="171450" t="171450" r="370205" b="377190"/>
            <wp:docPr id="1245075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75928" name="Picture 2"/>
                    <pic:cNvPicPr/>
                  </pic:nvPicPr>
                  <pic:blipFill>
                    <a:blip r:embed="rId8"/>
                    <a:stretch>
                      <a:fillRect/>
                    </a:stretch>
                  </pic:blipFill>
                  <pic:spPr>
                    <a:xfrm>
                      <a:off x="0" y="0"/>
                      <a:ext cx="1135139" cy="38513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sidR="006309F3">
        <w:rPr>
          <w:rFonts w:ascii="Calibri" w:hAnsi="Calibri" w:cs="Calibri"/>
          <w:noProof/>
          <w:color w:val="000000"/>
          <w:lang w:val="en"/>
          <w14:ligatures w14:val="standardContextual"/>
        </w:rPr>
        <w:drawing>
          <wp:inline distT="0" distB="0" distL="0" distR="0" wp14:anchorId="6DFEE492" wp14:editId="4DD2A740">
            <wp:extent cx="1437847" cy="853722"/>
            <wp:effectExtent l="171450" t="171450" r="372110" b="384810"/>
            <wp:docPr id="1789374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74574" name="Picture 1"/>
                    <pic:cNvPicPr/>
                  </pic:nvPicPr>
                  <pic:blipFill>
                    <a:blip r:embed="rId9"/>
                    <a:stretch>
                      <a:fillRect/>
                    </a:stretch>
                  </pic:blipFill>
                  <pic:spPr>
                    <a:xfrm>
                      <a:off x="0" y="0"/>
                      <a:ext cx="1437847" cy="85372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416F1A77" w14:textId="70FE312D" w:rsidR="008A28D7" w:rsidRPr="00E00101" w:rsidRDefault="008A28D7" w:rsidP="008A28D7">
      <w:pPr>
        <w:pStyle w:val="NormalWeb"/>
        <w:rPr>
          <w:rFonts w:ascii="Aptos" w:hAnsi="Aptos" w:cs="Calibri"/>
          <w:color w:val="000000"/>
          <w:lang w:val="en"/>
        </w:rPr>
      </w:pPr>
      <w:r w:rsidRPr="00E00101">
        <w:rPr>
          <w:rFonts w:ascii="Aptos" w:eastAsia="MS Gothic" w:hAnsi="Aptos" w:cs="Calibri"/>
          <w:noProof/>
          <w:color w:val="17365D"/>
          <w:spacing w:val="5"/>
          <w:kern w:val="28"/>
          <w:sz w:val="52"/>
          <w:szCs w:val="52"/>
        </w:rPr>
        <mc:AlternateContent>
          <mc:Choice Requires="wps">
            <w:drawing>
              <wp:anchor distT="0" distB="0" distL="114300" distR="114300" simplePos="0" relativeHeight="251675648" behindDoc="0" locked="0" layoutInCell="1" allowOverlap="1" wp14:anchorId="1E45645F" wp14:editId="69BABBD9">
                <wp:simplePos x="0" y="0"/>
                <wp:positionH relativeFrom="margin">
                  <wp:align>center</wp:align>
                </wp:positionH>
                <wp:positionV relativeFrom="paragraph">
                  <wp:posOffset>168910</wp:posOffset>
                </wp:positionV>
                <wp:extent cx="6440556" cy="23854"/>
                <wp:effectExtent l="0" t="0" r="36830" b="33655"/>
                <wp:wrapNone/>
                <wp:docPr id="965121673" name="Straight Connector 1"/>
                <wp:cNvGraphicFramePr/>
                <a:graphic xmlns:a="http://schemas.openxmlformats.org/drawingml/2006/main">
                  <a:graphicData uri="http://schemas.microsoft.com/office/word/2010/wordprocessingShape">
                    <wps:wsp>
                      <wps:cNvCnPr/>
                      <wps:spPr>
                        <a:xfrm flipV="1">
                          <a:off x="0" y="0"/>
                          <a:ext cx="6440556"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1BE53" id="Straight Connector 1" o:spid="_x0000_s1026" style="position:absolute;flip:y;z-index:251675648;visibility:visible;mso-wrap-style:square;mso-wrap-distance-left:9pt;mso-wrap-distance-top:0;mso-wrap-distance-right:9pt;mso-wrap-distance-bottom:0;mso-position-horizontal:center;mso-position-horizontal-relative:margin;mso-position-vertical:absolute;mso-position-vertical-relative:text" from="0,13.3pt" to="507.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" strokecolor="#145a7b [3044]">
                <w10:wrap anchorx="margin"/>
              </v:line>
            </w:pict>
          </mc:Fallback>
        </mc:AlternateContent>
      </w:r>
      <w:r w:rsidRPr="00E00101">
        <w:rPr>
          <w:rFonts w:ascii="Aptos" w:hAnsi="Aptos" w:cs="Calibri"/>
          <w:color w:val="000000"/>
          <w:lang w:val="en"/>
        </w:rPr>
        <w:br/>
      </w:r>
    </w:p>
    <w:p w14:paraId="53CFDDB2" w14:textId="0D4610BB" w:rsidR="00417CEF" w:rsidRPr="00E00101" w:rsidRDefault="00EB0134" w:rsidP="007E64AE">
      <w:pPr>
        <w:pStyle w:val="Heading1"/>
        <w:numPr>
          <w:ilvl w:val="0"/>
          <w:numId w:val="22"/>
        </w:numPr>
        <w:spacing w:before="0" w:line="480" w:lineRule="auto"/>
        <w15:collapsed/>
        <w:rPr>
          <w:rFonts w:ascii="Aptos" w:hAnsi="Aptos" w:cstheme="majorHAnsi"/>
        </w:rPr>
      </w:pPr>
      <w:r>
        <w:rPr>
          <w:rFonts w:ascii="Aptos" w:hAnsi="Aptos" w:cstheme="majorHAnsi"/>
        </w:rPr>
        <w:t>Entering Receipts by Purchase Order</w:t>
      </w:r>
    </w:p>
    <w:tbl>
      <w:tblPr>
        <w:tblStyle w:val="TableGrid"/>
        <w:tblW w:w="9414" w:type="dxa"/>
        <w:tblLook w:val="04A0" w:firstRow="1" w:lastRow="0" w:firstColumn="1" w:lastColumn="0" w:noHBand="0" w:noVBand="1"/>
      </w:tblPr>
      <w:tblGrid>
        <w:gridCol w:w="678"/>
        <w:gridCol w:w="8736"/>
      </w:tblGrid>
      <w:tr w:rsidR="004F5DDE" w:rsidRPr="00E00101" w14:paraId="67EE7E49" w14:textId="77777777" w:rsidTr="00E4731B">
        <w:trPr>
          <w:cantSplit/>
        </w:trPr>
        <w:tc>
          <w:tcPr>
            <w:tcW w:w="678" w:type="dxa"/>
            <w:shd w:val="clear" w:color="auto" w:fill="ADADAD" w:themeFill="background2" w:themeFillShade="BF"/>
          </w:tcPr>
          <w:p w14:paraId="6878D4E5" w14:textId="77777777" w:rsidR="004F5DDE" w:rsidRPr="009B6407" w:rsidRDefault="004F5DDE" w:rsidP="009B6407">
            <w:pPr>
              <w:rPr>
                <w:rFonts w:ascii="Aptos" w:hAnsi="Aptos" w:cstheme="majorHAnsi"/>
                <w:b/>
                <w:bCs/>
                <w:color w:val="000000" w:themeColor="text1"/>
              </w:rPr>
            </w:pPr>
            <w:r w:rsidRPr="009B6407">
              <w:rPr>
                <w:rFonts w:ascii="Aptos" w:hAnsi="Aptos" w:cstheme="majorHAnsi"/>
                <w:b/>
                <w:bCs/>
                <w:color w:val="000000" w:themeColor="text1"/>
              </w:rPr>
              <w:t>Step</w:t>
            </w:r>
          </w:p>
        </w:tc>
        <w:tc>
          <w:tcPr>
            <w:tcW w:w="8736" w:type="dxa"/>
            <w:shd w:val="clear" w:color="auto" w:fill="ADADAD" w:themeFill="background2" w:themeFillShade="BF"/>
          </w:tcPr>
          <w:p w14:paraId="7E8C5038" w14:textId="34EA8759" w:rsidR="004F5DDE" w:rsidRPr="00E00101" w:rsidRDefault="004F5DDE">
            <w:pPr>
              <w:rPr>
                <w:rFonts w:ascii="Aptos" w:hAnsi="Aptos" w:cstheme="majorHAnsi"/>
                <w:b/>
                <w:bCs/>
                <w:color w:val="000000" w:themeColor="text1"/>
              </w:rPr>
            </w:pPr>
            <w:r w:rsidRPr="00E00101">
              <w:rPr>
                <w:rFonts w:ascii="Aptos" w:hAnsi="Aptos" w:cstheme="majorHAnsi"/>
                <w:b/>
                <w:bCs/>
                <w:color w:val="000000" w:themeColor="text1"/>
              </w:rPr>
              <w:t>Instruction / Explanation</w:t>
            </w:r>
          </w:p>
        </w:tc>
      </w:tr>
      <w:tr w:rsidR="00B718BE" w:rsidRPr="00E00101" w14:paraId="406B7BD2" w14:textId="77777777" w:rsidTr="00E4731B">
        <w:trPr>
          <w:cantSplit/>
        </w:trPr>
        <w:tc>
          <w:tcPr>
            <w:tcW w:w="678" w:type="dxa"/>
          </w:tcPr>
          <w:p w14:paraId="436F9FCB" w14:textId="129FB2AD" w:rsidR="00B718BE" w:rsidRPr="009B6407" w:rsidRDefault="00B718BE" w:rsidP="009B6407">
            <w:pPr>
              <w:pStyle w:val="ListParagraph"/>
              <w:numPr>
                <w:ilvl w:val="0"/>
                <w:numId w:val="30"/>
              </w:numPr>
              <w:rPr>
                <w:rFonts w:ascii="Aptos" w:hAnsi="Aptos" w:cstheme="majorHAnsi"/>
              </w:rPr>
            </w:pPr>
          </w:p>
        </w:tc>
        <w:tc>
          <w:tcPr>
            <w:tcW w:w="8736" w:type="dxa"/>
          </w:tcPr>
          <w:p w14:paraId="21541257" w14:textId="77777777" w:rsidR="00E4731B" w:rsidRPr="00D32C35" w:rsidRDefault="00E4731B" w:rsidP="00E4731B">
            <w:pPr>
              <w:rPr>
                <w:rFonts w:ascii="Aptos" w:hAnsi="Aptos" w:cstheme="majorHAnsi"/>
              </w:rPr>
            </w:pPr>
            <w:r w:rsidRPr="00D32C35">
              <w:rPr>
                <w:rFonts w:ascii="Aptos" w:hAnsi="Aptos" w:cstheme="majorHAnsi"/>
              </w:rPr>
              <w:t xml:space="preserve">Choose a Menu Selection/Pathway Option: </w:t>
            </w:r>
          </w:p>
          <w:p w14:paraId="2F9E96D8" w14:textId="77777777" w:rsidR="00E4731B" w:rsidRPr="00D32C35" w:rsidRDefault="00E4731B" w:rsidP="00E4731B">
            <w:pPr>
              <w:rPr>
                <w:rFonts w:ascii="Aptos" w:hAnsi="Aptos" w:cs="Calibri"/>
                <w:b/>
                <w:bCs/>
                <w:color w:val="0E2841" w:themeColor="text2"/>
                <w:lang w:val="en"/>
              </w:rPr>
            </w:pPr>
            <w:r w:rsidRPr="00D32C35">
              <w:rPr>
                <w:rFonts w:ascii="Aptos" w:hAnsi="Aptos" w:cs="Calibri"/>
                <w:b/>
                <w:bCs/>
                <w:color w:val="0E2841" w:themeColor="text2"/>
                <w:lang w:val="en"/>
              </w:rPr>
              <w:t>State of Nebraska &gt; Purchasing &gt; Receiving</w:t>
            </w:r>
          </w:p>
          <w:p w14:paraId="00281417" w14:textId="77777777" w:rsidR="00E4731B" w:rsidRPr="00D32C35" w:rsidRDefault="00E4731B" w:rsidP="00E4731B">
            <w:pPr>
              <w:pStyle w:val="NormalWeb"/>
              <w:numPr>
                <w:ilvl w:val="0"/>
                <w:numId w:val="24"/>
              </w:numPr>
              <w:rPr>
                <w:rFonts w:ascii="Aptos" w:hAnsi="Aptos" w:cs="Calibri"/>
                <w:lang w:val="en"/>
              </w:rPr>
            </w:pPr>
            <w:r w:rsidRPr="00D32C35">
              <w:rPr>
                <w:rFonts w:ascii="Aptos" w:hAnsi="Aptos" w:cs="Calibri"/>
                <w:b/>
                <w:bCs/>
                <w:color w:val="0E2841" w:themeColor="text2"/>
                <w:lang w:val="en"/>
              </w:rPr>
              <w:t xml:space="preserve"> </w:t>
            </w:r>
            <w:r w:rsidRPr="00D32C35">
              <w:rPr>
                <w:rFonts w:ascii="Aptos" w:hAnsi="Aptos" w:cs="Calibri"/>
                <w:color w:val="000000" w:themeColor="text1"/>
                <w:lang w:val="en"/>
              </w:rPr>
              <w:t xml:space="preserve"> </w:t>
            </w:r>
            <w:r w:rsidRPr="00D32C35">
              <w:rPr>
                <w:rFonts w:ascii="Aptos" w:hAnsi="Aptos" w:cs="Calibri"/>
                <w:lang w:val="en"/>
              </w:rPr>
              <w:t xml:space="preserve">Enter Receipts by Purchase Order  </w:t>
            </w:r>
          </w:p>
          <w:p w14:paraId="2051DA39" w14:textId="77777777" w:rsidR="00E4731B" w:rsidRPr="00D32C35" w:rsidRDefault="00E4731B" w:rsidP="00E4731B">
            <w:pPr>
              <w:rPr>
                <w:rFonts w:ascii="Aptos" w:hAnsi="Aptos" w:cstheme="majorHAnsi"/>
                <w:color w:val="000000" w:themeColor="text1"/>
              </w:rPr>
            </w:pPr>
          </w:p>
          <w:p w14:paraId="435F772B" w14:textId="5252983E" w:rsidR="00B718BE" w:rsidRPr="00E02129" w:rsidRDefault="00E4731B" w:rsidP="009B6407">
            <w:pPr>
              <w:rPr>
                <w:rFonts w:ascii="Aptos" w:hAnsi="Aptos" w:cs="Calibri"/>
                <w:b/>
                <w:bCs/>
                <w:color w:val="002060"/>
                <w:sz w:val="20"/>
                <w:szCs w:val="20"/>
                <w:lang w:val="en"/>
              </w:rPr>
            </w:pPr>
            <w:r w:rsidRPr="00D32C35">
              <w:rPr>
                <w:rFonts w:ascii="Aptos" w:hAnsi="Aptos" w:cs="Calibri"/>
                <w:color w:val="000000" w:themeColor="text1"/>
              </w:rPr>
              <w:t>The process is the same for receiving all purchase order doc types.</w:t>
            </w:r>
            <w:r w:rsidR="009B6407">
              <w:rPr>
                <w:rFonts w:ascii="Aptos" w:hAnsi="Aptos" w:cs="Calibri"/>
                <w:color w:val="000000" w:themeColor="text1"/>
              </w:rPr>
              <w:t xml:space="preserve"> </w:t>
            </w:r>
            <w:r w:rsidR="00EB0134" w:rsidRPr="00D32C35">
              <w:rPr>
                <w:rFonts w:ascii="Aptos" w:hAnsi="Aptos" w:cstheme="majorHAnsi"/>
              </w:rPr>
              <w:t xml:space="preserve">This guide will </w:t>
            </w:r>
            <w:r w:rsidRPr="00D32C35">
              <w:rPr>
                <w:rFonts w:ascii="Aptos" w:hAnsi="Aptos" w:cstheme="majorHAnsi"/>
              </w:rPr>
              <w:t>demonstrate receiving a commodity purchase order (OG)</w:t>
            </w:r>
          </w:p>
        </w:tc>
      </w:tr>
      <w:tr w:rsidR="00B718BE" w:rsidRPr="00E00101" w14:paraId="773340CF" w14:textId="77777777" w:rsidTr="00E4731B">
        <w:trPr>
          <w:cantSplit/>
        </w:trPr>
        <w:tc>
          <w:tcPr>
            <w:tcW w:w="678" w:type="dxa"/>
          </w:tcPr>
          <w:p w14:paraId="562F8B5F" w14:textId="44372553" w:rsidR="00B718BE" w:rsidRPr="009B6407" w:rsidRDefault="00B718BE" w:rsidP="009B6407">
            <w:pPr>
              <w:pStyle w:val="ListParagraph"/>
              <w:numPr>
                <w:ilvl w:val="0"/>
                <w:numId w:val="30"/>
              </w:numPr>
              <w:rPr>
                <w:rFonts w:ascii="Aptos" w:hAnsi="Aptos" w:cstheme="majorHAnsi"/>
              </w:rPr>
            </w:pPr>
          </w:p>
        </w:tc>
        <w:tc>
          <w:tcPr>
            <w:tcW w:w="8736" w:type="dxa"/>
          </w:tcPr>
          <w:p w14:paraId="761A86A2" w14:textId="0BFA67B8" w:rsidR="00B718BE" w:rsidRDefault="00EB0134">
            <w:pPr>
              <w:rPr>
                <w:rFonts w:ascii="Aptos" w:hAnsi="Aptos" w:cstheme="majorHAnsi"/>
              </w:rPr>
            </w:pPr>
            <w:r>
              <w:rPr>
                <w:rFonts w:ascii="Aptos" w:hAnsi="Aptos" w:cstheme="majorHAnsi"/>
              </w:rPr>
              <w:t>Enter the</w:t>
            </w:r>
            <w:r w:rsidR="00BF68EB">
              <w:rPr>
                <w:rFonts w:ascii="Aptos" w:hAnsi="Aptos" w:cstheme="majorHAnsi"/>
              </w:rPr>
              <w:t xml:space="preserve"> purchase order</w:t>
            </w:r>
            <w:r>
              <w:rPr>
                <w:rFonts w:ascii="Aptos" w:hAnsi="Aptos" w:cstheme="majorHAnsi"/>
              </w:rPr>
              <w:t xml:space="preserve"> </w:t>
            </w:r>
            <w:r w:rsidR="00BF68EB">
              <w:rPr>
                <w:rFonts w:ascii="Aptos" w:hAnsi="Aptos" w:cstheme="majorHAnsi"/>
              </w:rPr>
              <w:t>(</w:t>
            </w:r>
            <w:r>
              <w:rPr>
                <w:rFonts w:ascii="Aptos" w:hAnsi="Aptos" w:cstheme="majorHAnsi"/>
              </w:rPr>
              <w:t>PO</w:t>
            </w:r>
            <w:r w:rsidR="00BF68EB">
              <w:rPr>
                <w:rFonts w:ascii="Aptos" w:hAnsi="Aptos" w:cstheme="majorHAnsi"/>
              </w:rPr>
              <w:t>)</w:t>
            </w:r>
            <w:r>
              <w:rPr>
                <w:rFonts w:ascii="Aptos" w:hAnsi="Aptos" w:cstheme="majorHAnsi"/>
              </w:rPr>
              <w:t xml:space="preserve"> number </w:t>
            </w:r>
            <w:r w:rsidR="009B6407">
              <w:rPr>
                <w:rFonts w:ascii="Aptos" w:hAnsi="Aptos" w:cstheme="majorHAnsi"/>
              </w:rPr>
              <w:t xml:space="preserve">to be received </w:t>
            </w:r>
            <w:r>
              <w:rPr>
                <w:rFonts w:ascii="Aptos" w:hAnsi="Aptos" w:cstheme="majorHAnsi"/>
              </w:rPr>
              <w:t>in the “Order Number” field</w:t>
            </w:r>
            <w:r w:rsidR="009F5FDD">
              <w:rPr>
                <w:rFonts w:ascii="Aptos" w:hAnsi="Aptos" w:cstheme="majorHAnsi"/>
              </w:rPr>
              <w:t>,</w:t>
            </w:r>
            <w:r w:rsidR="00BF68EB">
              <w:rPr>
                <w:rFonts w:ascii="Aptos" w:hAnsi="Aptos" w:cstheme="majorHAnsi"/>
              </w:rPr>
              <w:t xml:space="preserve"> including the doc type,</w:t>
            </w:r>
            <w:r w:rsidR="009F5FDD">
              <w:rPr>
                <w:rFonts w:ascii="Aptos" w:hAnsi="Aptos" w:cstheme="majorHAnsi"/>
              </w:rPr>
              <w:t xml:space="preserve"> and click the</w:t>
            </w:r>
            <w:r w:rsidR="00BF68EB">
              <w:rPr>
                <w:rFonts w:ascii="Aptos" w:hAnsi="Aptos" w:cstheme="majorHAnsi"/>
              </w:rPr>
              <w:t xml:space="preserve"> “</w:t>
            </w:r>
            <w:r w:rsidR="00BF68EB" w:rsidRPr="009B6407">
              <w:rPr>
                <w:rFonts w:ascii="Aptos" w:hAnsi="Aptos" w:cstheme="majorHAnsi"/>
                <w:b/>
                <w:bCs/>
              </w:rPr>
              <w:t>Find</w:t>
            </w:r>
            <w:r w:rsidR="00BF68EB">
              <w:rPr>
                <w:rFonts w:ascii="Aptos" w:hAnsi="Aptos" w:cstheme="majorHAnsi"/>
              </w:rPr>
              <w:t>” button</w:t>
            </w:r>
            <w:r w:rsidR="009F5FDD">
              <w:rPr>
                <w:rFonts w:ascii="Aptos" w:hAnsi="Aptos" w:cstheme="majorHAnsi"/>
              </w:rPr>
              <w:t xml:space="preserve"> </w:t>
            </w:r>
            <w:r w:rsidR="00BF68EB">
              <w:rPr>
                <w:rFonts w:ascii="Aptos" w:hAnsi="Aptos" w:cstheme="majorHAnsi"/>
              </w:rPr>
              <w:t>(</w:t>
            </w:r>
            <w:r w:rsidR="009F5FDD">
              <w:rPr>
                <w:rFonts w:ascii="Aptos" w:hAnsi="Aptos" w:cstheme="majorHAnsi"/>
              </w:rPr>
              <w:t>magnifying glass</w:t>
            </w:r>
            <w:r w:rsidR="00BF68EB">
              <w:rPr>
                <w:rFonts w:ascii="Aptos" w:hAnsi="Aptos" w:cstheme="majorHAnsi"/>
              </w:rPr>
              <w:t>)</w:t>
            </w:r>
            <w:r w:rsidR="009F5FDD">
              <w:rPr>
                <w:rFonts w:ascii="Aptos" w:hAnsi="Aptos" w:cstheme="majorHAnsi"/>
              </w:rPr>
              <w:t>.</w:t>
            </w:r>
          </w:p>
          <w:p w14:paraId="7902B052" w14:textId="3E784A78" w:rsidR="009F5FDD" w:rsidRPr="00E00101" w:rsidRDefault="00BF68EB" w:rsidP="009F5FDD">
            <w:pPr>
              <w:jc w:val="center"/>
              <w:rPr>
                <w:rFonts w:ascii="Aptos" w:hAnsi="Aptos" w:cstheme="majorHAnsi"/>
              </w:rPr>
            </w:pPr>
            <w:r>
              <w:rPr>
                <w:rFonts w:ascii="Aptos" w:hAnsi="Aptos" w:cstheme="majorHAnsi"/>
                <w:noProof/>
              </w:rPr>
              <mc:AlternateContent>
                <mc:Choice Requires="wps">
                  <w:drawing>
                    <wp:anchor distT="0" distB="0" distL="114300" distR="114300" simplePos="0" relativeHeight="251695104" behindDoc="0" locked="0" layoutInCell="1" allowOverlap="1" wp14:anchorId="44AF9AEE" wp14:editId="010ACB6C">
                      <wp:simplePos x="0" y="0"/>
                      <wp:positionH relativeFrom="column">
                        <wp:posOffset>2239645</wp:posOffset>
                      </wp:positionH>
                      <wp:positionV relativeFrom="paragraph">
                        <wp:posOffset>705485</wp:posOffset>
                      </wp:positionV>
                      <wp:extent cx="1314450" cy="304800"/>
                      <wp:effectExtent l="57150" t="19050" r="76200" b="95250"/>
                      <wp:wrapNone/>
                      <wp:docPr id="1537491864" name="Rectangle: Rounded Corners 2"/>
                      <wp:cNvGraphicFramePr/>
                      <a:graphic xmlns:a="http://schemas.openxmlformats.org/drawingml/2006/main">
                        <a:graphicData uri="http://schemas.microsoft.com/office/word/2010/wordprocessingShape">
                          <wps:wsp>
                            <wps:cNvSpPr/>
                            <wps:spPr>
                              <a:xfrm>
                                <a:off x="0" y="0"/>
                                <a:ext cx="1314450" cy="304800"/>
                              </a:xfrm>
                              <a:prstGeom prst="roundRect">
                                <a:avLst/>
                              </a:prstGeom>
                              <a:noFill/>
                              <a:ln w="952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9D9AA" id="Rectangle: Rounded Corners 2" o:spid="_x0000_s1026" style="position:absolute;margin-left:176.35pt;margin-top:55.55pt;width:103.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" filled="f" strokecolor="red">
                      <v:shadow on="t" color="black" opacity="22937f" origin=",.5" offset="0,.63889mm"/>
                    </v:roundrect>
                  </w:pict>
                </mc:Fallback>
              </mc:AlternateContent>
            </w:r>
            <w:r w:rsidR="00434B4D">
              <w:rPr>
                <w:rFonts w:ascii="Aptos" w:hAnsi="Aptos" w:cstheme="majorHAnsi"/>
                <w:noProof/>
              </w:rPr>
              <mc:AlternateContent>
                <mc:Choice Requires="wps">
                  <w:drawing>
                    <wp:anchor distT="0" distB="0" distL="114300" distR="114300" simplePos="0" relativeHeight="251721728" behindDoc="0" locked="0" layoutInCell="1" allowOverlap="1" wp14:anchorId="3264F0B5" wp14:editId="394EFB26">
                      <wp:simplePos x="0" y="0"/>
                      <wp:positionH relativeFrom="column">
                        <wp:posOffset>2367102</wp:posOffset>
                      </wp:positionH>
                      <wp:positionV relativeFrom="paragraph">
                        <wp:posOffset>1635100</wp:posOffset>
                      </wp:positionV>
                      <wp:extent cx="694944" cy="116840"/>
                      <wp:effectExtent l="0" t="0" r="10160" b="16510"/>
                      <wp:wrapNone/>
                      <wp:docPr id="705061290" name="Rectangle 5"/>
                      <wp:cNvGraphicFramePr/>
                      <a:graphic xmlns:a="http://schemas.openxmlformats.org/drawingml/2006/main">
                        <a:graphicData uri="http://schemas.microsoft.com/office/word/2010/wordprocessingShape">
                          <wps:wsp>
                            <wps:cNvSpPr/>
                            <wps:spPr>
                              <a:xfrm>
                                <a:off x="0" y="0"/>
                                <a:ext cx="694944" cy="116840"/>
                              </a:xfrm>
                              <a:prstGeom prst="rect">
                                <a:avLst/>
                              </a:prstGeom>
                              <a:solidFill>
                                <a:schemeClr val="bg2"/>
                              </a:solidFill>
                              <a:ln>
                                <a:solidFill>
                                  <a:schemeClr val="bg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4F41E5" id="Rectangle 5" o:spid="_x0000_s1026" style="position:absolute;margin-left:186.4pt;margin-top:128.75pt;width:54.7pt;height:9.2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" fillcolor="#e8e8e8 [3214]" strokecolor="#e8e8e8 [3214]" strokeweight="2pt"/>
                  </w:pict>
                </mc:Fallback>
              </mc:AlternateContent>
            </w:r>
            <w:r w:rsidR="00434B4D">
              <w:rPr>
                <w:rFonts w:ascii="Aptos" w:hAnsi="Aptos" w:cstheme="majorHAnsi"/>
                <w:noProof/>
              </w:rPr>
              <mc:AlternateContent>
                <mc:Choice Requires="wps">
                  <w:drawing>
                    <wp:anchor distT="0" distB="0" distL="114300" distR="114300" simplePos="0" relativeHeight="251719680" behindDoc="0" locked="0" layoutInCell="1" allowOverlap="1" wp14:anchorId="703BBB7B" wp14:editId="7E41F8E8">
                      <wp:simplePos x="0" y="0"/>
                      <wp:positionH relativeFrom="column">
                        <wp:posOffset>2367101</wp:posOffset>
                      </wp:positionH>
                      <wp:positionV relativeFrom="paragraph">
                        <wp:posOffset>1415644</wp:posOffset>
                      </wp:positionV>
                      <wp:extent cx="691287" cy="116840"/>
                      <wp:effectExtent l="0" t="0" r="13970" b="16510"/>
                      <wp:wrapNone/>
                      <wp:docPr id="30733463" name="Rectangle 5"/>
                      <wp:cNvGraphicFramePr/>
                      <a:graphic xmlns:a="http://schemas.openxmlformats.org/drawingml/2006/main">
                        <a:graphicData uri="http://schemas.microsoft.com/office/word/2010/wordprocessingShape">
                          <wps:wsp>
                            <wps:cNvSpPr/>
                            <wps:spPr>
                              <a:xfrm>
                                <a:off x="0" y="0"/>
                                <a:ext cx="691287" cy="116840"/>
                              </a:xfrm>
                              <a:prstGeom prst="rect">
                                <a:avLst/>
                              </a:prstGeom>
                              <a:solidFill>
                                <a:schemeClr val="bg2"/>
                              </a:solidFill>
                              <a:ln>
                                <a:solidFill>
                                  <a:schemeClr val="bg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8215EB" id="Rectangle 5" o:spid="_x0000_s1026" style="position:absolute;margin-left:186.4pt;margin-top:111.45pt;width:54.45pt;height:9.2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" fillcolor="#e8e8e8 [3214]" strokecolor="#e8e8e8 [3214]" strokeweight="2pt"/>
                  </w:pict>
                </mc:Fallback>
              </mc:AlternateContent>
            </w:r>
            <w:r w:rsidR="00D97AD7">
              <w:rPr>
                <w:rFonts w:ascii="Aptos" w:eastAsia="MS Gothic" w:hAnsi="Aptos" w:cs="Calibri"/>
                <w:noProof/>
                <w:color w:val="17365D"/>
                <w:spacing w:val="5"/>
                <w:kern w:val="28"/>
                <w:sz w:val="52"/>
                <w:szCs w:val="52"/>
              </w:rPr>
              <mc:AlternateContent>
                <mc:Choice Requires="wps">
                  <w:drawing>
                    <wp:anchor distT="0" distB="0" distL="114300" distR="114300" simplePos="0" relativeHeight="251696128" behindDoc="0" locked="0" layoutInCell="1" allowOverlap="1" wp14:anchorId="0729C770" wp14:editId="79283CCA">
                      <wp:simplePos x="0" y="0"/>
                      <wp:positionH relativeFrom="column">
                        <wp:posOffset>686049</wp:posOffset>
                      </wp:positionH>
                      <wp:positionV relativeFrom="paragraph">
                        <wp:posOffset>641736</wp:posOffset>
                      </wp:positionV>
                      <wp:extent cx="517513" cy="287671"/>
                      <wp:effectExtent l="0" t="57150" r="0" b="112395"/>
                      <wp:wrapNone/>
                      <wp:docPr id="1565245116" name="Arrow: Right 3"/>
                      <wp:cNvGraphicFramePr/>
                      <a:graphic xmlns:a="http://schemas.openxmlformats.org/drawingml/2006/main">
                        <a:graphicData uri="http://schemas.microsoft.com/office/word/2010/wordprocessingShape">
                          <wps:wsp>
                            <wps:cNvSpPr/>
                            <wps:spPr>
                              <a:xfrm rot="19125801">
                                <a:off x="0" y="0"/>
                                <a:ext cx="517513" cy="287671"/>
                              </a:xfrm>
                              <a:prstGeom prst="rightArrow">
                                <a:avLst/>
                              </a:prstGeom>
                              <a:solidFill>
                                <a:srgbClr val="FF0000"/>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57CF6" id="Arrow: Right 3" o:spid="_x0000_s1026" type="#_x0000_t13" style="position:absolute;margin-left:54pt;margin-top:50.55pt;width:40.75pt;height:22.65pt;rotation:-2702485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" adj="15597" fillcolor="red" strokecolor="black [480]"/>
                  </w:pict>
                </mc:Fallback>
              </mc:AlternateContent>
            </w:r>
            <w:r w:rsidR="00434B4D">
              <w:rPr>
                <w:rFonts w:ascii="Aptos" w:hAnsi="Aptos" w:cstheme="majorHAnsi"/>
                <w:noProof/>
              </w:rPr>
              <w:drawing>
                <wp:inline distT="0" distB="0" distL="0" distR="0" wp14:anchorId="25CF4867" wp14:editId="2EC51FA9">
                  <wp:extent cx="3372321" cy="1724266"/>
                  <wp:effectExtent l="171450" t="171450" r="381000" b="390525"/>
                  <wp:docPr id="598351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51718" name="Picture 598351718"/>
                          <pic:cNvPicPr/>
                        </pic:nvPicPr>
                        <pic:blipFill>
                          <a:blip r:embed="rId10"/>
                          <a:stretch>
                            <a:fillRect/>
                          </a:stretch>
                        </pic:blipFill>
                        <pic:spPr>
                          <a:xfrm>
                            <a:off x="0" y="0"/>
                            <a:ext cx="3372321" cy="172426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B718BE" w:rsidRPr="00E00101" w14:paraId="6C8603AA" w14:textId="77777777" w:rsidTr="00E4731B">
        <w:trPr>
          <w:cantSplit/>
        </w:trPr>
        <w:tc>
          <w:tcPr>
            <w:tcW w:w="678" w:type="dxa"/>
          </w:tcPr>
          <w:p w14:paraId="044A2B55" w14:textId="2E4C67CE" w:rsidR="00B718BE" w:rsidRPr="009B6407" w:rsidRDefault="00B718BE" w:rsidP="009B6407">
            <w:pPr>
              <w:pStyle w:val="ListParagraph"/>
              <w:numPr>
                <w:ilvl w:val="0"/>
                <w:numId w:val="30"/>
              </w:numPr>
              <w:rPr>
                <w:rFonts w:ascii="Aptos" w:hAnsi="Aptos" w:cstheme="majorHAnsi"/>
              </w:rPr>
            </w:pPr>
          </w:p>
        </w:tc>
        <w:tc>
          <w:tcPr>
            <w:tcW w:w="8736" w:type="dxa"/>
          </w:tcPr>
          <w:p w14:paraId="2C6CFF2C" w14:textId="2B26C4A5" w:rsidR="00FE4D1C" w:rsidRPr="00E00101" w:rsidRDefault="0017337D" w:rsidP="00FE4D1C">
            <w:pPr>
              <w:jc w:val="center"/>
              <w:rPr>
                <w:rFonts w:ascii="Aptos" w:hAnsi="Aptos" w:cstheme="majorHAnsi"/>
              </w:rPr>
            </w:pPr>
            <w:r>
              <w:rPr>
                <w:rFonts w:ascii="Aptos" w:hAnsi="Aptos" w:cstheme="majorHAnsi"/>
                <w:noProof/>
              </w:rPr>
              <mc:AlternateContent>
                <mc:Choice Requires="wps">
                  <w:drawing>
                    <wp:anchor distT="0" distB="0" distL="114300" distR="114300" simplePos="0" relativeHeight="251725824" behindDoc="0" locked="0" layoutInCell="1" allowOverlap="1" wp14:anchorId="1D261980" wp14:editId="222CEE21">
                      <wp:simplePos x="0" y="0"/>
                      <wp:positionH relativeFrom="column">
                        <wp:posOffset>2324944</wp:posOffset>
                      </wp:positionH>
                      <wp:positionV relativeFrom="paragraph">
                        <wp:posOffset>1375939</wp:posOffset>
                      </wp:positionV>
                      <wp:extent cx="549254" cy="86156"/>
                      <wp:effectExtent l="0" t="0" r="22860" b="28575"/>
                      <wp:wrapNone/>
                      <wp:docPr id="1269840231" name="Rectangle 5"/>
                      <wp:cNvGraphicFramePr/>
                      <a:graphic xmlns:a="http://schemas.openxmlformats.org/drawingml/2006/main">
                        <a:graphicData uri="http://schemas.microsoft.com/office/word/2010/wordprocessingShape">
                          <wps:wsp>
                            <wps:cNvSpPr/>
                            <wps:spPr>
                              <a:xfrm>
                                <a:off x="0" y="0"/>
                                <a:ext cx="549254" cy="86156"/>
                              </a:xfrm>
                              <a:prstGeom prst="rect">
                                <a:avLst/>
                              </a:prstGeom>
                              <a:solidFill>
                                <a:schemeClr val="bg2"/>
                              </a:solidFill>
                              <a:ln>
                                <a:solidFill>
                                  <a:schemeClr val="bg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EE9CD" id="Rectangle 5" o:spid="_x0000_s1026" style="position:absolute;margin-left:183.05pt;margin-top:108.35pt;width:43.25pt;height:6.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" fillcolor="#e8e8e8 [3214]" strokecolor="#e8e8e8 [3214]" strokeweight="2pt"/>
                  </w:pict>
                </mc:Fallback>
              </mc:AlternateContent>
            </w:r>
            <w:r>
              <w:rPr>
                <w:rFonts w:ascii="Aptos" w:hAnsi="Aptos" w:cstheme="majorHAnsi"/>
                <w:noProof/>
              </w:rPr>
              <mc:AlternateContent>
                <mc:Choice Requires="wps">
                  <w:drawing>
                    <wp:anchor distT="0" distB="0" distL="114300" distR="114300" simplePos="0" relativeHeight="251723776" behindDoc="0" locked="0" layoutInCell="1" allowOverlap="1" wp14:anchorId="10CE0F1E" wp14:editId="5AE194CC">
                      <wp:simplePos x="0" y="0"/>
                      <wp:positionH relativeFrom="column">
                        <wp:posOffset>2328366</wp:posOffset>
                      </wp:positionH>
                      <wp:positionV relativeFrom="paragraph">
                        <wp:posOffset>1193416</wp:posOffset>
                      </wp:positionV>
                      <wp:extent cx="549254" cy="86156"/>
                      <wp:effectExtent l="0" t="0" r="22860" b="28575"/>
                      <wp:wrapNone/>
                      <wp:docPr id="672939967" name="Rectangle 5"/>
                      <wp:cNvGraphicFramePr/>
                      <a:graphic xmlns:a="http://schemas.openxmlformats.org/drawingml/2006/main">
                        <a:graphicData uri="http://schemas.microsoft.com/office/word/2010/wordprocessingShape">
                          <wps:wsp>
                            <wps:cNvSpPr/>
                            <wps:spPr>
                              <a:xfrm>
                                <a:off x="0" y="0"/>
                                <a:ext cx="549254" cy="86156"/>
                              </a:xfrm>
                              <a:prstGeom prst="rect">
                                <a:avLst/>
                              </a:prstGeom>
                              <a:solidFill>
                                <a:schemeClr val="bg2"/>
                              </a:solidFill>
                              <a:ln>
                                <a:solidFill>
                                  <a:schemeClr val="bg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DDF11" id="Rectangle 5" o:spid="_x0000_s1026" style="position:absolute;margin-left:183.35pt;margin-top:93.95pt;width:43.25pt;height:6.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" fillcolor="#e8e8e8 [3214]" strokecolor="#e8e8e8 [3214]" strokeweight="2pt"/>
                  </w:pict>
                </mc:Fallback>
              </mc:AlternateContent>
            </w:r>
            <w:r>
              <w:rPr>
                <w:rFonts w:ascii="Aptos" w:eastAsia="MS Gothic" w:hAnsi="Aptos" w:cs="Calibri"/>
                <w:noProof/>
                <w:color w:val="17365D"/>
                <w:spacing w:val="5"/>
                <w:kern w:val="28"/>
                <w:sz w:val="52"/>
                <w:szCs w:val="52"/>
              </w:rPr>
              <mc:AlternateContent>
                <mc:Choice Requires="wps">
                  <w:drawing>
                    <wp:anchor distT="0" distB="0" distL="114300" distR="114300" simplePos="0" relativeHeight="251700224" behindDoc="0" locked="0" layoutInCell="1" allowOverlap="1" wp14:anchorId="358B76D6" wp14:editId="02B4B86A">
                      <wp:simplePos x="0" y="0"/>
                      <wp:positionH relativeFrom="column">
                        <wp:posOffset>690880</wp:posOffset>
                      </wp:positionH>
                      <wp:positionV relativeFrom="paragraph">
                        <wp:posOffset>527685</wp:posOffset>
                      </wp:positionV>
                      <wp:extent cx="516890" cy="287655"/>
                      <wp:effectExtent l="0" t="57150" r="0" b="112395"/>
                      <wp:wrapNone/>
                      <wp:docPr id="552431275" name="Arrow: Right 3"/>
                      <wp:cNvGraphicFramePr/>
                      <a:graphic xmlns:a="http://schemas.openxmlformats.org/drawingml/2006/main">
                        <a:graphicData uri="http://schemas.microsoft.com/office/word/2010/wordprocessingShape">
                          <wps:wsp>
                            <wps:cNvSpPr/>
                            <wps:spPr>
                              <a:xfrm rot="19125801">
                                <a:off x="0" y="0"/>
                                <a:ext cx="516890" cy="287655"/>
                              </a:xfrm>
                              <a:prstGeom prst="rightArrow">
                                <a:avLst/>
                              </a:prstGeom>
                              <a:solidFill>
                                <a:srgbClr val="FF0000"/>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2E7C4" id="Arrow: Right 3" o:spid="_x0000_s1026" type="#_x0000_t13" style="position:absolute;margin-left:54.4pt;margin-top:41.55pt;width:40.7pt;height:22.65pt;rotation:-2702485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" adj="15590" fillcolor="red" strokecolor="black [480]"/>
                  </w:pict>
                </mc:Fallback>
              </mc:AlternateContent>
            </w:r>
            <w:r>
              <w:rPr>
                <w:rFonts w:ascii="Aptos" w:hAnsi="Aptos" w:cstheme="majorHAnsi"/>
                <w:noProof/>
              </w:rPr>
              <mc:AlternateContent>
                <mc:Choice Requires="wps">
                  <w:drawing>
                    <wp:anchor distT="0" distB="0" distL="114300" distR="114300" simplePos="0" relativeHeight="251698176" behindDoc="0" locked="0" layoutInCell="1" allowOverlap="1" wp14:anchorId="76DBC0BF" wp14:editId="1E480186">
                      <wp:simplePos x="0" y="0"/>
                      <wp:positionH relativeFrom="column">
                        <wp:posOffset>1142393</wp:posOffset>
                      </wp:positionH>
                      <wp:positionV relativeFrom="paragraph">
                        <wp:posOffset>2123881</wp:posOffset>
                      </wp:positionV>
                      <wp:extent cx="1314450" cy="304800"/>
                      <wp:effectExtent l="57150" t="19050" r="76200" b="95250"/>
                      <wp:wrapNone/>
                      <wp:docPr id="359032510" name="Rectangle: Rounded Corners 2"/>
                      <wp:cNvGraphicFramePr/>
                      <a:graphic xmlns:a="http://schemas.openxmlformats.org/drawingml/2006/main">
                        <a:graphicData uri="http://schemas.microsoft.com/office/word/2010/wordprocessingShape">
                          <wps:wsp>
                            <wps:cNvSpPr/>
                            <wps:spPr>
                              <a:xfrm>
                                <a:off x="0" y="0"/>
                                <a:ext cx="1314450" cy="304800"/>
                              </a:xfrm>
                              <a:prstGeom prst="roundRect">
                                <a:avLst/>
                              </a:prstGeom>
                              <a:noFill/>
                              <a:ln w="952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B2E48" id="Rectangle: Rounded Corners 2" o:spid="_x0000_s1026" style="position:absolute;margin-left:89.95pt;margin-top:167.25pt;width:103.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" filled="f" strokecolor="red">
                      <v:shadow on="t" color="black" opacity="22937f" origin=",.5" offset="0,.63889mm"/>
                    </v:roundrect>
                  </w:pict>
                </mc:Fallback>
              </mc:AlternateContent>
            </w:r>
            <w:r>
              <w:rPr>
                <w:rFonts w:ascii="Aptos" w:hAnsi="Aptos" w:cstheme="majorHAnsi"/>
                <w:noProof/>
              </w:rPr>
              <w:drawing>
                <wp:inline distT="0" distB="0" distL="0" distR="0" wp14:anchorId="454E3AEC" wp14:editId="650376D1">
                  <wp:extent cx="2972375" cy="2463942"/>
                  <wp:effectExtent l="171450" t="171450" r="381000" b="374650"/>
                  <wp:docPr id="1728456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5695" name="Picture 172845695"/>
                          <pic:cNvPicPr/>
                        </pic:nvPicPr>
                        <pic:blipFill>
                          <a:blip r:embed="rId11"/>
                          <a:stretch>
                            <a:fillRect/>
                          </a:stretch>
                        </pic:blipFill>
                        <pic:spPr>
                          <a:xfrm>
                            <a:off x="0" y="0"/>
                            <a:ext cx="2979180" cy="2469583"/>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B718BE" w:rsidRPr="00E00101" w14:paraId="4FB89D3C" w14:textId="77777777" w:rsidTr="00E4731B">
        <w:trPr>
          <w:cantSplit/>
        </w:trPr>
        <w:tc>
          <w:tcPr>
            <w:tcW w:w="678" w:type="dxa"/>
          </w:tcPr>
          <w:p w14:paraId="6C4771F0" w14:textId="22EE62AE" w:rsidR="00B718BE" w:rsidRPr="009B6407" w:rsidRDefault="00B718BE" w:rsidP="009B6407">
            <w:pPr>
              <w:pStyle w:val="ListParagraph"/>
              <w:numPr>
                <w:ilvl w:val="0"/>
                <w:numId w:val="30"/>
              </w:numPr>
              <w:rPr>
                <w:rFonts w:ascii="Aptos" w:hAnsi="Aptos" w:cstheme="majorHAnsi"/>
              </w:rPr>
            </w:pPr>
          </w:p>
        </w:tc>
        <w:tc>
          <w:tcPr>
            <w:tcW w:w="8736" w:type="dxa"/>
          </w:tcPr>
          <w:p w14:paraId="4EA11EE1" w14:textId="1D52A144" w:rsidR="00167E8E" w:rsidRDefault="00167E8E" w:rsidP="00167E8E">
            <w:pPr>
              <w:rPr>
                <w:rFonts w:ascii="Aptos" w:hAnsi="Aptos" w:cstheme="majorHAnsi"/>
              </w:rPr>
            </w:pPr>
            <w:r>
              <w:rPr>
                <w:rFonts w:ascii="Aptos" w:hAnsi="Aptos" w:cstheme="majorHAnsi"/>
              </w:rPr>
              <w:t xml:space="preserve">If </w:t>
            </w:r>
            <w:r w:rsidR="009B6407">
              <w:rPr>
                <w:rFonts w:ascii="Aptos" w:hAnsi="Aptos" w:cstheme="majorHAnsi"/>
              </w:rPr>
              <w:t xml:space="preserve">the purchase order </w:t>
            </w:r>
            <w:r>
              <w:rPr>
                <w:rFonts w:ascii="Aptos" w:hAnsi="Aptos" w:cstheme="majorHAnsi"/>
              </w:rPr>
              <w:t xml:space="preserve">has </w:t>
            </w:r>
            <w:r w:rsidRPr="00167E8E">
              <w:rPr>
                <w:rFonts w:ascii="Aptos" w:hAnsi="Aptos" w:cstheme="majorHAnsi"/>
                <w:b/>
                <w:bCs/>
              </w:rPr>
              <w:t xml:space="preserve">more than </w:t>
            </w:r>
            <w:r w:rsidR="009B6407">
              <w:rPr>
                <w:rFonts w:ascii="Aptos" w:hAnsi="Aptos" w:cstheme="majorHAnsi"/>
                <w:b/>
                <w:bCs/>
              </w:rPr>
              <w:t xml:space="preserve">10 </w:t>
            </w:r>
            <w:r w:rsidRPr="00167E8E">
              <w:rPr>
                <w:rFonts w:ascii="Aptos" w:hAnsi="Aptos" w:cstheme="majorHAnsi"/>
                <w:b/>
                <w:bCs/>
              </w:rPr>
              <w:t>lines</w:t>
            </w:r>
            <w:r w:rsidR="009B6407">
              <w:rPr>
                <w:rFonts w:ascii="Aptos" w:hAnsi="Aptos" w:cstheme="majorHAnsi"/>
                <w:b/>
                <w:bCs/>
              </w:rPr>
              <w:t>, all lines must be expanded</w:t>
            </w:r>
            <w:r>
              <w:rPr>
                <w:rFonts w:ascii="Aptos" w:hAnsi="Aptos" w:cstheme="majorHAnsi"/>
              </w:rPr>
              <w:t>. If all the lines</w:t>
            </w:r>
            <w:r w:rsidR="009B6407">
              <w:rPr>
                <w:rFonts w:ascii="Aptos" w:hAnsi="Aptos" w:cstheme="majorHAnsi"/>
              </w:rPr>
              <w:t xml:space="preserve"> are not expanded, </w:t>
            </w:r>
            <w:r>
              <w:rPr>
                <w:rFonts w:ascii="Aptos" w:hAnsi="Aptos" w:cstheme="majorHAnsi"/>
              </w:rPr>
              <w:t xml:space="preserve">E1 will </w:t>
            </w:r>
            <w:r w:rsidRPr="00167E8E">
              <w:rPr>
                <w:rFonts w:ascii="Aptos" w:hAnsi="Aptos" w:cstheme="majorHAnsi"/>
                <w:b/>
                <w:bCs/>
              </w:rPr>
              <w:t xml:space="preserve">not properly display the entire </w:t>
            </w:r>
            <w:r w:rsidR="009B6407">
              <w:rPr>
                <w:rFonts w:ascii="Aptos" w:hAnsi="Aptos" w:cstheme="majorHAnsi"/>
                <w:b/>
                <w:bCs/>
              </w:rPr>
              <w:t>purchase order</w:t>
            </w:r>
            <w:r>
              <w:rPr>
                <w:rFonts w:ascii="Aptos" w:hAnsi="Aptos" w:cstheme="majorHAnsi"/>
              </w:rPr>
              <w:t>.</w:t>
            </w:r>
          </w:p>
          <w:p w14:paraId="0BEAF4A9" w14:textId="35840956" w:rsidR="006C452E" w:rsidRPr="00E00101" w:rsidRDefault="0017337D" w:rsidP="006C452E">
            <w:pPr>
              <w:jc w:val="center"/>
              <w:rPr>
                <w:rFonts w:ascii="Aptos" w:hAnsi="Aptos" w:cstheme="majorHAnsi"/>
              </w:rPr>
            </w:pPr>
            <w:r w:rsidRPr="00167E8E">
              <w:rPr>
                <w:rFonts w:ascii="Aptos" w:hAnsi="Aptos" w:cstheme="majorHAnsi"/>
                <w:noProof/>
              </w:rPr>
              <mc:AlternateContent>
                <mc:Choice Requires="wps">
                  <w:drawing>
                    <wp:anchor distT="45720" distB="45720" distL="114300" distR="114300" simplePos="0" relativeHeight="251710464" behindDoc="0" locked="0" layoutInCell="1" allowOverlap="1" wp14:anchorId="2F1A14A1" wp14:editId="616B84BC">
                      <wp:simplePos x="0" y="0"/>
                      <wp:positionH relativeFrom="column">
                        <wp:posOffset>4127472</wp:posOffset>
                      </wp:positionH>
                      <wp:positionV relativeFrom="paragraph">
                        <wp:posOffset>1077982</wp:posOffset>
                      </wp:positionV>
                      <wp:extent cx="1180531" cy="27295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531" cy="272956"/>
                              </a:xfrm>
                              <a:prstGeom prst="rect">
                                <a:avLst/>
                              </a:prstGeom>
                              <a:noFill/>
                              <a:ln w="9525">
                                <a:noFill/>
                                <a:miter lim="800000"/>
                                <a:headEnd/>
                                <a:tailEnd/>
                              </a:ln>
                            </wps:spPr>
                            <wps:txbx>
                              <w:txbxContent>
                                <w:p w14:paraId="026F0004" w14:textId="2DDB7641" w:rsidR="00167E8E" w:rsidRPr="00167E8E" w:rsidRDefault="00167E8E">
                                  <w:pPr>
                                    <w:rPr>
                                      <w:rFonts w:ascii="Aptos" w:hAnsi="Aptos"/>
                                    </w:rPr>
                                  </w:pPr>
                                  <w:r w:rsidRPr="00167E8E">
                                    <w:rPr>
                                      <w:rFonts w:ascii="Aptos" w:hAnsi="Aptos"/>
                                    </w:rPr>
                                    <w:t>Expand all 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A14A1" id="_x0000_s1028" type="#_x0000_t202" style="position:absolute;left:0;text-align:left;margin-left:325pt;margin-top:84.9pt;width:92.95pt;height:21.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3w/AEAANQDAAAOAAAAZHJzL2Uyb0RvYy54bWysU9uO2yAQfa/Uf0C8N7402U2sOKvtbreq&#10;tL1I234AxjhGBYYCiZ1+fQfszUbtW1U/IPAwZ+acOWxvRq3IUTgvwdS0WOSUCMOhlWZf0+/fHt6s&#10;Kf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" filled="f" stroked="f">
                      <v:textbox>
                        <w:txbxContent>
                          <w:p w14:paraId="026F0004" w14:textId="2DDB7641" w:rsidR="00167E8E" w:rsidRPr="00167E8E" w:rsidRDefault="00167E8E">
                            <w:pPr>
                              <w:rPr>
                                <w:rFonts w:ascii="Aptos" w:hAnsi="Aptos"/>
                              </w:rPr>
                            </w:pPr>
                            <w:r w:rsidRPr="00167E8E">
                              <w:rPr>
                                <w:rFonts w:ascii="Aptos" w:hAnsi="Aptos"/>
                              </w:rPr>
                              <w:t>Expand all lines</w:t>
                            </w:r>
                          </w:p>
                        </w:txbxContent>
                      </v:textbox>
                    </v:shape>
                  </w:pict>
                </mc:Fallback>
              </mc:AlternateContent>
            </w:r>
            <w:r>
              <w:rPr>
                <w:rFonts w:ascii="Aptos" w:eastAsia="MS Gothic" w:hAnsi="Aptos" w:cs="Calibri"/>
                <w:noProof/>
                <w:color w:val="17365D"/>
                <w:spacing w:val="5"/>
                <w:kern w:val="28"/>
                <w:sz w:val="52"/>
                <w:szCs w:val="52"/>
              </w:rPr>
              <mc:AlternateContent>
                <mc:Choice Requires="wps">
                  <w:drawing>
                    <wp:anchor distT="0" distB="0" distL="114300" distR="114300" simplePos="0" relativeHeight="251704320" behindDoc="0" locked="0" layoutInCell="1" allowOverlap="1" wp14:anchorId="6135EDE2" wp14:editId="6D0BE0B0">
                      <wp:simplePos x="0" y="0"/>
                      <wp:positionH relativeFrom="column">
                        <wp:posOffset>2430926</wp:posOffset>
                      </wp:positionH>
                      <wp:positionV relativeFrom="paragraph">
                        <wp:posOffset>1483216</wp:posOffset>
                      </wp:positionV>
                      <wp:extent cx="1752722" cy="176660"/>
                      <wp:effectExtent l="0" t="285750" r="0" b="299720"/>
                      <wp:wrapNone/>
                      <wp:docPr id="862023311" name="Arrow: Right 3"/>
                      <wp:cNvGraphicFramePr/>
                      <a:graphic xmlns:a="http://schemas.openxmlformats.org/drawingml/2006/main">
                        <a:graphicData uri="http://schemas.microsoft.com/office/word/2010/wordprocessingShape">
                          <wps:wsp>
                            <wps:cNvSpPr/>
                            <wps:spPr>
                              <a:xfrm rot="9571278">
                                <a:off x="0" y="0"/>
                                <a:ext cx="1752722" cy="176660"/>
                              </a:xfrm>
                              <a:prstGeom prst="rightArrow">
                                <a:avLst/>
                              </a:prstGeom>
                              <a:solidFill>
                                <a:srgbClr val="FF0000"/>
                              </a:solidFill>
                              <a:ln w="9525"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15A83" id="Arrow: Right 3" o:spid="_x0000_s1026" type="#_x0000_t13" style="position:absolute;margin-left:191.4pt;margin-top:116.8pt;width:138pt;height:13.9pt;rotation:10454388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" adj="20511" fillcolor="red"/>
                  </w:pict>
                </mc:Fallback>
              </mc:AlternateContent>
            </w:r>
            <w:r>
              <w:rPr>
                <w:rFonts w:ascii="Aptos" w:hAnsi="Aptos" w:cstheme="majorHAnsi"/>
                <w:noProof/>
              </w:rPr>
              <mc:AlternateContent>
                <mc:Choice Requires="wps">
                  <w:drawing>
                    <wp:anchor distT="0" distB="0" distL="114300" distR="114300" simplePos="0" relativeHeight="251702272" behindDoc="0" locked="0" layoutInCell="1" allowOverlap="1" wp14:anchorId="150BB699" wp14:editId="1CAD3A79">
                      <wp:simplePos x="0" y="0"/>
                      <wp:positionH relativeFrom="column">
                        <wp:posOffset>2211208</wp:posOffset>
                      </wp:positionH>
                      <wp:positionV relativeFrom="paragraph">
                        <wp:posOffset>1842130</wp:posOffset>
                      </wp:positionV>
                      <wp:extent cx="200025" cy="190500"/>
                      <wp:effectExtent l="57150" t="19050" r="66675" b="95250"/>
                      <wp:wrapNone/>
                      <wp:docPr id="632483517" name="Rectangle: Rounded Corners 2"/>
                      <wp:cNvGraphicFramePr/>
                      <a:graphic xmlns:a="http://schemas.openxmlformats.org/drawingml/2006/main">
                        <a:graphicData uri="http://schemas.microsoft.com/office/word/2010/wordprocessingShape">
                          <wps:wsp>
                            <wps:cNvSpPr/>
                            <wps:spPr>
                              <a:xfrm>
                                <a:off x="0" y="0"/>
                                <a:ext cx="200025" cy="190500"/>
                              </a:xfrm>
                              <a:prstGeom prst="round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A6ABB" id="Rectangle: Rounded Corners 2" o:spid="_x0000_s1026" style="position:absolute;margin-left:174.1pt;margin-top:145.05pt;width:15.7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" filled="f" strokecolor="red">
                      <v:shadow on="t" color="black" opacity="22937f" origin=",.5" offset="0,.63889mm"/>
                    </v:roundrect>
                  </w:pict>
                </mc:Fallback>
              </mc:AlternateContent>
            </w:r>
            <w:r>
              <w:rPr>
                <w:rFonts w:ascii="Aptos" w:hAnsi="Aptos" w:cstheme="majorHAnsi"/>
                <w:noProof/>
              </w:rPr>
              <w:drawing>
                <wp:inline distT="0" distB="0" distL="0" distR="0" wp14:anchorId="7FDD2BCE" wp14:editId="6278FF5C">
                  <wp:extent cx="2852033" cy="2393373"/>
                  <wp:effectExtent l="171450" t="171450" r="386715" b="387985"/>
                  <wp:docPr id="12529963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96335" name="Picture 1252996335"/>
                          <pic:cNvPicPr/>
                        </pic:nvPicPr>
                        <pic:blipFill>
                          <a:blip r:embed="rId12"/>
                          <a:stretch>
                            <a:fillRect/>
                          </a:stretch>
                        </pic:blipFill>
                        <pic:spPr>
                          <a:xfrm>
                            <a:off x="0" y="0"/>
                            <a:ext cx="2857728" cy="2398153"/>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B718BE" w:rsidRPr="00E00101" w14:paraId="1BD2C521" w14:textId="77777777" w:rsidTr="00E4731B">
        <w:trPr>
          <w:cantSplit/>
        </w:trPr>
        <w:tc>
          <w:tcPr>
            <w:tcW w:w="678" w:type="dxa"/>
          </w:tcPr>
          <w:p w14:paraId="7874D638" w14:textId="697AB13D" w:rsidR="00B718BE" w:rsidRPr="009B6407" w:rsidRDefault="00B718BE" w:rsidP="009B6407">
            <w:pPr>
              <w:pStyle w:val="ListParagraph"/>
              <w:numPr>
                <w:ilvl w:val="0"/>
                <w:numId w:val="30"/>
              </w:numPr>
              <w:rPr>
                <w:rFonts w:ascii="Aptos" w:hAnsi="Aptos" w:cstheme="majorHAnsi"/>
              </w:rPr>
            </w:pPr>
          </w:p>
        </w:tc>
        <w:tc>
          <w:tcPr>
            <w:tcW w:w="8736" w:type="dxa"/>
          </w:tcPr>
          <w:p w14:paraId="29D33A93" w14:textId="2FC18E73" w:rsidR="009B6407" w:rsidRDefault="00D41A5D">
            <w:pPr>
              <w:rPr>
                <w:rFonts w:ascii="Aptos" w:hAnsi="Aptos" w:cstheme="majorHAnsi"/>
              </w:rPr>
            </w:pPr>
            <w:r>
              <w:rPr>
                <w:rFonts w:ascii="Aptos" w:hAnsi="Aptos" w:cstheme="majorHAnsi"/>
              </w:rPr>
              <w:t>In the “</w:t>
            </w:r>
            <w:r w:rsidRPr="009B6407">
              <w:rPr>
                <w:rFonts w:ascii="Aptos" w:hAnsi="Aptos" w:cstheme="majorHAnsi"/>
                <w:b/>
                <w:bCs/>
              </w:rPr>
              <w:t>Rec Opt</w:t>
            </w:r>
            <w:r>
              <w:rPr>
                <w:rFonts w:ascii="Aptos" w:hAnsi="Aptos" w:cstheme="majorHAnsi"/>
              </w:rPr>
              <w:t xml:space="preserve">” field choose </w:t>
            </w:r>
            <w:r w:rsidR="009B6407">
              <w:rPr>
                <w:rFonts w:ascii="Aptos" w:hAnsi="Aptos" w:cstheme="majorHAnsi"/>
              </w:rPr>
              <w:t>the appropriate “</w:t>
            </w:r>
            <w:r w:rsidR="009B6407" w:rsidRPr="009B6407">
              <w:rPr>
                <w:rFonts w:ascii="Aptos" w:hAnsi="Aptos" w:cstheme="majorHAnsi"/>
                <w:b/>
                <w:bCs/>
              </w:rPr>
              <w:t>Receipt Option</w:t>
            </w:r>
            <w:r w:rsidR="009B6407">
              <w:rPr>
                <w:rFonts w:ascii="Aptos" w:hAnsi="Aptos" w:cstheme="majorHAnsi"/>
              </w:rPr>
              <w:t>”</w:t>
            </w:r>
            <w:r>
              <w:rPr>
                <w:rFonts w:ascii="Aptos" w:hAnsi="Aptos" w:cstheme="majorHAnsi"/>
              </w:rPr>
              <w:t xml:space="preserve"> </w:t>
            </w:r>
            <w:r w:rsidR="009B6407">
              <w:rPr>
                <w:rFonts w:ascii="Aptos" w:hAnsi="Aptos" w:cstheme="majorHAnsi"/>
              </w:rPr>
              <w:t>(shown below). All lines will default to option</w:t>
            </w:r>
            <w:r>
              <w:rPr>
                <w:rFonts w:ascii="Aptos" w:hAnsi="Aptos" w:cstheme="majorHAnsi"/>
              </w:rPr>
              <w:t xml:space="preserve"> </w:t>
            </w:r>
            <w:r w:rsidRPr="009B6407">
              <w:rPr>
                <w:rFonts w:ascii="Aptos" w:hAnsi="Aptos" w:cstheme="majorHAnsi"/>
              </w:rPr>
              <w:t>“</w:t>
            </w:r>
            <w:r w:rsidRPr="00167E8E">
              <w:rPr>
                <w:rFonts w:ascii="Aptos" w:hAnsi="Aptos" w:cstheme="majorHAnsi"/>
                <w:b/>
                <w:bCs/>
              </w:rPr>
              <w:t>1</w:t>
            </w:r>
            <w:r w:rsidR="009B6407">
              <w:rPr>
                <w:rFonts w:ascii="Aptos" w:hAnsi="Aptos" w:cstheme="majorHAnsi"/>
              </w:rPr>
              <w:t>” – to receive such line(s) unless modified</w:t>
            </w:r>
            <w:r>
              <w:rPr>
                <w:rFonts w:ascii="Aptos" w:hAnsi="Aptos" w:cstheme="majorHAnsi"/>
              </w:rPr>
              <w:t xml:space="preserve">. </w:t>
            </w:r>
            <w:r w:rsidR="009B6407">
              <w:rPr>
                <w:rFonts w:ascii="Aptos" w:hAnsi="Aptos" w:cstheme="majorHAnsi"/>
              </w:rPr>
              <w:t xml:space="preserve">Make any necessary changes to the receipt option field for each line as appropriate.  </w:t>
            </w:r>
          </w:p>
          <w:p w14:paraId="17919825" w14:textId="77777777" w:rsidR="009B6407" w:rsidRDefault="009B6407">
            <w:pPr>
              <w:rPr>
                <w:rFonts w:ascii="Aptos" w:hAnsi="Aptos" w:cstheme="majorHAnsi"/>
              </w:rPr>
            </w:pPr>
          </w:p>
          <w:p w14:paraId="1104F393" w14:textId="436B39A2" w:rsidR="009B6407" w:rsidRDefault="009B6407">
            <w:pPr>
              <w:rPr>
                <w:rFonts w:ascii="Aptos" w:hAnsi="Aptos" w:cstheme="majorHAnsi"/>
              </w:rPr>
            </w:pPr>
            <w:r>
              <w:rPr>
                <w:rFonts w:ascii="Aptos" w:hAnsi="Aptos" w:cstheme="majorHAnsi"/>
              </w:rPr>
              <w:t xml:space="preserve">Leave the receipt option </w:t>
            </w:r>
            <w:r w:rsidRPr="009B6407">
              <w:rPr>
                <w:rFonts w:ascii="Aptos" w:hAnsi="Aptos" w:cstheme="majorHAnsi"/>
                <w:b/>
                <w:bCs/>
              </w:rPr>
              <w:t>blank</w:t>
            </w:r>
            <w:r>
              <w:rPr>
                <w:rFonts w:ascii="Aptos" w:hAnsi="Aptos" w:cstheme="majorHAnsi"/>
              </w:rPr>
              <w:t xml:space="preserve"> to take no receipting action on a particular line. </w:t>
            </w:r>
          </w:p>
          <w:p w14:paraId="589E0C17" w14:textId="77777777" w:rsidR="009B6407" w:rsidRDefault="009B6407">
            <w:pPr>
              <w:rPr>
                <w:rFonts w:ascii="Aptos" w:hAnsi="Aptos" w:cstheme="majorHAnsi"/>
              </w:rPr>
            </w:pPr>
          </w:p>
          <w:p w14:paraId="130A4E87" w14:textId="0AB789B9" w:rsidR="009B6407" w:rsidRDefault="009B6407" w:rsidP="009B6407">
            <w:pPr>
              <w:pStyle w:val="ListParagraph"/>
              <w:numPr>
                <w:ilvl w:val="0"/>
                <w:numId w:val="25"/>
              </w:numPr>
              <w:rPr>
                <w:rFonts w:ascii="Aptos" w:hAnsi="Aptos" w:cstheme="majorHAnsi"/>
              </w:rPr>
            </w:pPr>
            <w:r>
              <w:rPr>
                <w:rFonts w:ascii="Aptos" w:hAnsi="Aptos" w:cstheme="majorHAnsi"/>
              </w:rPr>
              <w:t>1 – for all or a partial receipt</w:t>
            </w:r>
          </w:p>
          <w:p w14:paraId="1CC9F978" w14:textId="5B55EB8D" w:rsidR="009B6407" w:rsidRDefault="009B6407" w:rsidP="009B6407">
            <w:pPr>
              <w:pStyle w:val="ListParagraph"/>
              <w:numPr>
                <w:ilvl w:val="0"/>
                <w:numId w:val="25"/>
              </w:numPr>
              <w:rPr>
                <w:rFonts w:ascii="Aptos" w:hAnsi="Aptos" w:cstheme="majorHAnsi"/>
              </w:rPr>
            </w:pPr>
            <w:r>
              <w:rPr>
                <w:rFonts w:ascii="Aptos" w:hAnsi="Aptos" w:cstheme="majorHAnsi"/>
              </w:rPr>
              <w:t>4 – to receive into multiple locations</w:t>
            </w:r>
          </w:p>
          <w:p w14:paraId="7CF9B9D5" w14:textId="05DDB3AC" w:rsidR="009B6407" w:rsidRDefault="009B6407" w:rsidP="009B6407">
            <w:pPr>
              <w:pStyle w:val="ListParagraph"/>
              <w:numPr>
                <w:ilvl w:val="0"/>
                <w:numId w:val="25"/>
              </w:numPr>
              <w:rPr>
                <w:rFonts w:ascii="Aptos" w:hAnsi="Aptos" w:cstheme="majorHAnsi"/>
              </w:rPr>
            </w:pPr>
            <w:r>
              <w:rPr>
                <w:rFonts w:ascii="Aptos" w:hAnsi="Aptos" w:cstheme="majorHAnsi"/>
              </w:rPr>
              <w:t>7 – to receive a partial quantity and close out the remaining quantity</w:t>
            </w:r>
          </w:p>
          <w:p w14:paraId="062BAE95" w14:textId="5E803A2F" w:rsidR="009B6407" w:rsidRDefault="009B6407" w:rsidP="009B6407">
            <w:pPr>
              <w:pStyle w:val="ListParagraph"/>
              <w:numPr>
                <w:ilvl w:val="0"/>
                <w:numId w:val="25"/>
              </w:numPr>
              <w:rPr>
                <w:rFonts w:ascii="Aptos" w:hAnsi="Aptos" w:cstheme="majorHAnsi"/>
              </w:rPr>
            </w:pPr>
            <w:r>
              <w:rPr>
                <w:rFonts w:ascii="Aptos" w:hAnsi="Aptos" w:cstheme="majorHAnsi"/>
              </w:rPr>
              <w:t>9 – to cancel a purchase order line</w:t>
            </w:r>
          </w:p>
          <w:p w14:paraId="301AC27E" w14:textId="77777777" w:rsidR="009B6407" w:rsidRDefault="009B6407">
            <w:pPr>
              <w:rPr>
                <w:rFonts w:ascii="Aptos" w:hAnsi="Aptos" w:cstheme="majorHAnsi"/>
              </w:rPr>
            </w:pPr>
          </w:p>
          <w:p w14:paraId="354B10DD" w14:textId="0A7B6A71" w:rsidR="00D41A5D" w:rsidRPr="00E00101" w:rsidRDefault="00B9124B" w:rsidP="00B9124B">
            <w:pPr>
              <w:jc w:val="center"/>
              <w:rPr>
                <w:rFonts w:ascii="Aptos" w:hAnsi="Aptos" w:cstheme="majorHAnsi"/>
              </w:rPr>
            </w:pPr>
            <w:r>
              <w:rPr>
                <w:rFonts w:ascii="Aptos" w:hAnsi="Aptos" w:cstheme="majorHAnsi"/>
                <w:noProof/>
              </w:rPr>
              <mc:AlternateContent>
                <mc:Choice Requires="wps">
                  <w:drawing>
                    <wp:anchor distT="0" distB="0" distL="114300" distR="114300" simplePos="0" relativeHeight="251708416" behindDoc="0" locked="0" layoutInCell="1" allowOverlap="1" wp14:anchorId="583CB3F3" wp14:editId="55D7744B">
                      <wp:simplePos x="0" y="0"/>
                      <wp:positionH relativeFrom="column">
                        <wp:posOffset>1242529</wp:posOffset>
                      </wp:positionH>
                      <wp:positionV relativeFrom="paragraph">
                        <wp:posOffset>601097</wp:posOffset>
                      </wp:positionV>
                      <wp:extent cx="2391852" cy="1110035"/>
                      <wp:effectExtent l="0" t="0" r="27940" b="13970"/>
                      <wp:wrapNone/>
                      <wp:docPr id="1816369154" name="Rectangle: Rounded Corners 2"/>
                      <wp:cNvGraphicFramePr/>
                      <a:graphic xmlns:a="http://schemas.openxmlformats.org/drawingml/2006/main">
                        <a:graphicData uri="http://schemas.microsoft.com/office/word/2010/wordprocessingShape">
                          <wps:wsp>
                            <wps:cNvSpPr/>
                            <wps:spPr>
                              <a:xfrm>
                                <a:off x="0" y="0"/>
                                <a:ext cx="2391852" cy="1110035"/>
                              </a:xfrm>
                              <a:prstGeom prst="roundRect">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5D1E4" id="Rectangle: Rounded Corners 2" o:spid="_x0000_s1026" style="position:absolute;margin-left:97.85pt;margin-top:47.35pt;width:188.35pt;height:8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" filled="f" strokecolor="red" strokeweight="1pt"/>
                  </w:pict>
                </mc:Fallback>
              </mc:AlternateContent>
            </w:r>
            <w:r w:rsidR="00D41A5D">
              <w:rPr>
                <w:rFonts w:ascii="Aptos" w:hAnsi="Aptos" w:cstheme="majorHAnsi"/>
                <w:noProof/>
              </w:rPr>
              <w:drawing>
                <wp:inline distT="0" distB="0" distL="0" distR="0" wp14:anchorId="766F7D5A" wp14:editId="66C5D101">
                  <wp:extent cx="2695575" cy="1449154"/>
                  <wp:effectExtent l="171450" t="171450" r="371475" b="379730"/>
                  <wp:docPr id="1322094938" name="Picture 6"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94938" name="Picture 6" descr="Graphical user interface, text, application, email&#10;&#10;AI-generated content may be incorrect."/>
                          <pic:cNvPicPr/>
                        </pic:nvPicPr>
                        <pic:blipFill>
                          <a:blip r:embed="rId13"/>
                          <a:stretch>
                            <a:fillRect/>
                          </a:stretch>
                        </pic:blipFill>
                        <pic:spPr>
                          <a:xfrm>
                            <a:off x="0" y="0"/>
                            <a:ext cx="2702850" cy="145306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B718BE" w:rsidRPr="00E00101" w14:paraId="7C179C30" w14:textId="77777777" w:rsidTr="00E4731B">
        <w:trPr>
          <w:cantSplit/>
        </w:trPr>
        <w:tc>
          <w:tcPr>
            <w:tcW w:w="678" w:type="dxa"/>
          </w:tcPr>
          <w:p w14:paraId="7FE14A77" w14:textId="25592F5C" w:rsidR="00B718BE" w:rsidRPr="009B6407" w:rsidRDefault="00B718BE" w:rsidP="009B6407">
            <w:pPr>
              <w:pStyle w:val="ListParagraph"/>
              <w:numPr>
                <w:ilvl w:val="0"/>
                <w:numId w:val="30"/>
              </w:numPr>
              <w:rPr>
                <w:rFonts w:ascii="Aptos" w:hAnsi="Aptos" w:cstheme="majorHAnsi"/>
              </w:rPr>
            </w:pPr>
          </w:p>
        </w:tc>
        <w:tc>
          <w:tcPr>
            <w:tcW w:w="8736" w:type="dxa"/>
          </w:tcPr>
          <w:p w14:paraId="479EAD38" w14:textId="33B19565" w:rsidR="00B718BE" w:rsidRDefault="00D41A5D" w:rsidP="00B718BE">
            <w:pPr>
              <w:rPr>
                <w:rFonts w:ascii="Aptos" w:hAnsi="Aptos" w:cstheme="majorHAnsi"/>
              </w:rPr>
            </w:pPr>
            <w:r>
              <w:rPr>
                <w:rFonts w:ascii="Aptos" w:hAnsi="Aptos" w:cstheme="majorHAnsi"/>
              </w:rPr>
              <w:t xml:space="preserve">Once the proper selections </w:t>
            </w:r>
            <w:r w:rsidR="009B6407">
              <w:rPr>
                <w:rFonts w:ascii="Aptos" w:hAnsi="Aptos" w:cstheme="majorHAnsi"/>
              </w:rPr>
              <w:t xml:space="preserve">have been made in </w:t>
            </w:r>
            <w:r>
              <w:rPr>
                <w:rFonts w:ascii="Aptos" w:hAnsi="Aptos" w:cstheme="majorHAnsi"/>
              </w:rPr>
              <w:t xml:space="preserve">the </w:t>
            </w:r>
            <w:r w:rsidR="009B6407">
              <w:rPr>
                <w:rFonts w:ascii="Aptos" w:hAnsi="Aptos" w:cstheme="majorHAnsi"/>
              </w:rPr>
              <w:t>“</w:t>
            </w:r>
            <w:r>
              <w:rPr>
                <w:rFonts w:ascii="Aptos" w:hAnsi="Aptos" w:cstheme="majorHAnsi"/>
              </w:rPr>
              <w:t>Rec Opt</w:t>
            </w:r>
            <w:r w:rsidR="009B6407">
              <w:rPr>
                <w:rFonts w:ascii="Aptos" w:hAnsi="Aptos" w:cstheme="majorHAnsi"/>
              </w:rPr>
              <w:t>”</w:t>
            </w:r>
            <w:r>
              <w:rPr>
                <w:rFonts w:ascii="Aptos" w:hAnsi="Aptos" w:cstheme="majorHAnsi"/>
              </w:rPr>
              <w:t xml:space="preserve"> field, confirm </w:t>
            </w:r>
            <w:r w:rsidR="00167E8E">
              <w:rPr>
                <w:rFonts w:ascii="Aptos" w:hAnsi="Aptos" w:cstheme="majorHAnsi"/>
              </w:rPr>
              <w:t xml:space="preserve">and </w:t>
            </w:r>
            <w:r w:rsidR="00167E8E" w:rsidRPr="00167E8E">
              <w:rPr>
                <w:rFonts w:ascii="Aptos" w:hAnsi="Aptos" w:cstheme="majorHAnsi"/>
                <w:b/>
                <w:bCs/>
              </w:rPr>
              <w:t>input</w:t>
            </w:r>
            <w:r w:rsidR="00167E8E">
              <w:rPr>
                <w:rFonts w:ascii="Aptos" w:hAnsi="Aptos" w:cstheme="majorHAnsi"/>
              </w:rPr>
              <w:t xml:space="preserve"> </w:t>
            </w:r>
            <w:r w:rsidRPr="007E64AE">
              <w:rPr>
                <w:rFonts w:ascii="Aptos" w:hAnsi="Aptos" w:cstheme="majorHAnsi"/>
                <w:b/>
                <w:bCs/>
              </w:rPr>
              <w:t>the quantities</w:t>
            </w:r>
            <w:r>
              <w:rPr>
                <w:rFonts w:ascii="Aptos" w:hAnsi="Aptos" w:cstheme="majorHAnsi"/>
              </w:rPr>
              <w:t xml:space="preserve"> </w:t>
            </w:r>
            <w:r w:rsidR="009B6407">
              <w:rPr>
                <w:rFonts w:ascii="Aptos" w:hAnsi="Aptos" w:cstheme="majorHAnsi"/>
              </w:rPr>
              <w:t xml:space="preserve">to be </w:t>
            </w:r>
            <w:r w:rsidR="004575E4">
              <w:rPr>
                <w:rFonts w:ascii="Aptos" w:hAnsi="Aptos" w:cstheme="majorHAnsi"/>
              </w:rPr>
              <w:t>received in the “</w:t>
            </w:r>
            <w:r w:rsidR="004575E4" w:rsidRPr="009B6407">
              <w:rPr>
                <w:rFonts w:ascii="Aptos" w:hAnsi="Aptos" w:cstheme="majorHAnsi"/>
                <w:b/>
                <w:bCs/>
              </w:rPr>
              <w:t>Quantity</w:t>
            </w:r>
            <w:r w:rsidR="004575E4">
              <w:rPr>
                <w:rFonts w:ascii="Aptos" w:hAnsi="Aptos" w:cstheme="majorHAnsi"/>
              </w:rPr>
              <w:t xml:space="preserve">” field, and </w:t>
            </w:r>
            <w:r>
              <w:rPr>
                <w:rFonts w:ascii="Aptos" w:hAnsi="Aptos" w:cstheme="majorHAnsi"/>
              </w:rPr>
              <w:t xml:space="preserve">click the </w:t>
            </w:r>
            <w:r w:rsidRPr="009B6407">
              <w:rPr>
                <w:rFonts w:ascii="Aptos" w:hAnsi="Aptos" w:cstheme="majorHAnsi"/>
                <w:b/>
                <w:bCs/>
              </w:rPr>
              <w:t>green checkmark</w:t>
            </w:r>
            <w:r>
              <w:rPr>
                <w:rFonts w:ascii="Aptos" w:hAnsi="Aptos" w:cstheme="majorHAnsi"/>
              </w:rPr>
              <w:t xml:space="preserve">. </w:t>
            </w:r>
          </w:p>
          <w:p w14:paraId="611D1666" w14:textId="6E383900" w:rsidR="00167E8E" w:rsidRDefault="00434B4D" w:rsidP="00B718BE">
            <w:pPr>
              <w:rPr>
                <w:rFonts w:ascii="Aptos" w:hAnsi="Aptos" w:cstheme="majorHAnsi"/>
              </w:rPr>
            </w:pPr>
            <w:r>
              <w:rPr>
                <w:rFonts w:ascii="Aptos" w:eastAsia="MS Gothic" w:hAnsi="Aptos" w:cs="Calibri"/>
                <w:noProof/>
                <w:color w:val="17365D"/>
                <w:spacing w:val="5"/>
                <w:kern w:val="28"/>
                <w:sz w:val="52"/>
                <w:szCs w:val="52"/>
              </w:rPr>
              <mc:AlternateContent>
                <mc:Choice Requires="wps">
                  <w:drawing>
                    <wp:anchor distT="0" distB="0" distL="114300" distR="114300" simplePos="0" relativeHeight="251716608" behindDoc="0" locked="0" layoutInCell="1" allowOverlap="1" wp14:anchorId="017F02C2" wp14:editId="620C201E">
                      <wp:simplePos x="0" y="0"/>
                      <wp:positionH relativeFrom="column">
                        <wp:posOffset>-133861</wp:posOffset>
                      </wp:positionH>
                      <wp:positionV relativeFrom="paragraph">
                        <wp:posOffset>435344</wp:posOffset>
                      </wp:positionV>
                      <wp:extent cx="362903" cy="206454"/>
                      <wp:effectExtent l="19050" t="38100" r="0" b="79375"/>
                      <wp:wrapNone/>
                      <wp:docPr id="1994022680" name="Arrow: Right 3"/>
                      <wp:cNvGraphicFramePr/>
                      <a:graphic xmlns:a="http://schemas.openxmlformats.org/drawingml/2006/main">
                        <a:graphicData uri="http://schemas.microsoft.com/office/word/2010/wordprocessingShape">
                          <wps:wsp>
                            <wps:cNvSpPr/>
                            <wps:spPr>
                              <a:xfrm rot="19250903">
                                <a:off x="0" y="0"/>
                                <a:ext cx="362903" cy="206454"/>
                              </a:xfrm>
                              <a:prstGeom prst="rightArrow">
                                <a:avLst/>
                              </a:prstGeom>
                              <a:solidFill>
                                <a:srgbClr val="FF0000"/>
                              </a:solidFill>
                              <a:ln w="9525"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654F" id="Arrow: Right 3" o:spid="_x0000_s1026" type="#_x0000_t13" style="position:absolute;margin-left:-10.55pt;margin-top:34.3pt;width:28.6pt;height:16.25pt;rotation:-2565840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" adj="15456" fillcolor="red"/>
                  </w:pict>
                </mc:Fallback>
              </mc:AlternateContent>
            </w:r>
            <w:r>
              <w:rPr>
                <w:rFonts w:ascii="Aptos" w:hAnsi="Aptos" w:cstheme="majorHAnsi"/>
                <w:noProof/>
              </w:rPr>
              <mc:AlternateContent>
                <mc:Choice Requires="wps">
                  <w:drawing>
                    <wp:anchor distT="0" distB="0" distL="114300" distR="114300" simplePos="0" relativeHeight="251714560" behindDoc="0" locked="0" layoutInCell="1" allowOverlap="1" wp14:anchorId="16CF35E1" wp14:editId="432A5EFD">
                      <wp:simplePos x="0" y="0"/>
                      <wp:positionH relativeFrom="column">
                        <wp:posOffset>3506745</wp:posOffset>
                      </wp:positionH>
                      <wp:positionV relativeFrom="paragraph">
                        <wp:posOffset>1358246</wp:posOffset>
                      </wp:positionV>
                      <wp:extent cx="641445" cy="996286"/>
                      <wp:effectExtent l="0" t="0" r="25400" b="13970"/>
                      <wp:wrapNone/>
                      <wp:docPr id="1582382931" name="Rectangle: Rounded Corners 2"/>
                      <wp:cNvGraphicFramePr/>
                      <a:graphic xmlns:a="http://schemas.openxmlformats.org/drawingml/2006/main">
                        <a:graphicData uri="http://schemas.microsoft.com/office/word/2010/wordprocessingShape">
                          <wps:wsp>
                            <wps:cNvSpPr/>
                            <wps:spPr>
                              <a:xfrm>
                                <a:off x="0" y="0"/>
                                <a:ext cx="641445" cy="996286"/>
                              </a:xfrm>
                              <a:prstGeom prst="roundRect">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6F368" id="Rectangle: Rounded Corners 2" o:spid="_x0000_s1026" style="position:absolute;margin-left:276.1pt;margin-top:106.95pt;width:50.5pt;height:7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" filled="f" strokecolor="red" strokeweight="1pt"/>
                  </w:pict>
                </mc:Fallback>
              </mc:AlternateContent>
            </w:r>
            <w:r>
              <w:rPr>
                <w:rFonts w:ascii="Aptos" w:hAnsi="Aptos" w:cstheme="majorHAnsi"/>
                <w:noProof/>
              </w:rPr>
              <mc:AlternateContent>
                <mc:Choice Requires="wps">
                  <w:drawing>
                    <wp:anchor distT="0" distB="0" distL="114300" distR="114300" simplePos="0" relativeHeight="251712512" behindDoc="0" locked="0" layoutInCell="1" allowOverlap="1" wp14:anchorId="502012D1" wp14:editId="1C983E6F">
                      <wp:simplePos x="0" y="0"/>
                      <wp:positionH relativeFrom="column">
                        <wp:posOffset>326390</wp:posOffset>
                      </wp:positionH>
                      <wp:positionV relativeFrom="paragraph">
                        <wp:posOffset>1392232</wp:posOffset>
                      </wp:positionV>
                      <wp:extent cx="382137" cy="996286"/>
                      <wp:effectExtent l="0" t="0" r="18415" b="13970"/>
                      <wp:wrapNone/>
                      <wp:docPr id="1440289321" name="Rectangle: Rounded Corners 2"/>
                      <wp:cNvGraphicFramePr/>
                      <a:graphic xmlns:a="http://schemas.openxmlformats.org/drawingml/2006/main">
                        <a:graphicData uri="http://schemas.microsoft.com/office/word/2010/wordprocessingShape">
                          <wps:wsp>
                            <wps:cNvSpPr/>
                            <wps:spPr>
                              <a:xfrm>
                                <a:off x="0" y="0"/>
                                <a:ext cx="382137" cy="996286"/>
                              </a:xfrm>
                              <a:prstGeom prst="roundRect">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5DE9D" id="Rectangle: Rounded Corners 2" o:spid="_x0000_s1026" style="position:absolute;margin-left:25.7pt;margin-top:109.6pt;width:30.1pt;height:7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" filled="f" strokecolor="red" strokeweight="1pt"/>
                  </w:pict>
                </mc:Fallback>
              </mc:AlternateContent>
            </w:r>
            <w:r>
              <w:rPr>
                <w:rFonts w:ascii="Aptos" w:hAnsi="Aptos" w:cstheme="majorHAnsi"/>
                <w:noProof/>
              </w:rPr>
              <w:drawing>
                <wp:inline distT="0" distB="0" distL="0" distR="0" wp14:anchorId="3E0B3B7F" wp14:editId="00FD2B4F">
                  <wp:extent cx="4511438" cy="2129879"/>
                  <wp:effectExtent l="171450" t="171450" r="384810" b="384810"/>
                  <wp:docPr id="1117354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54739" name="Picture 1117354739"/>
                          <pic:cNvPicPr/>
                        </pic:nvPicPr>
                        <pic:blipFill>
                          <a:blip r:embed="rId14"/>
                          <a:stretch>
                            <a:fillRect/>
                          </a:stretch>
                        </pic:blipFill>
                        <pic:spPr>
                          <a:xfrm>
                            <a:off x="0" y="0"/>
                            <a:ext cx="4526281" cy="2136887"/>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00F2C260" w14:textId="1A9EED12" w:rsidR="004575E4" w:rsidRPr="00E00101" w:rsidRDefault="004575E4" w:rsidP="00B718BE">
            <w:pPr>
              <w:rPr>
                <w:rFonts w:ascii="Aptos" w:hAnsi="Aptos" w:cstheme="majorHAnsi"/>
              </w:rPr>
            </w:pPr>
          </w:p>
        </w:tc>
      </w:tr>
      <w:tr w:rsidR="00434B4D" w:rsidRPr="00E00101" w14:paraId="39393CC6" w14:textId="77777777" w:rsidTr="00E4731B">
        <w:trPr>
          <w:cantSplit/>
        </w:trPr>
        <w:tc>
          <w:tcPr>
            <w:tcW w:w="678" w:type="dxa"/>
          </w:tcPr>
          <w:p w14:paraId="6A288D6A" w14:textId="236E9E5D" w:rsidR="00434B4D" w:rsidRPr="009B6407" w:rsidRDefault="00434B4D" w:rsidP="009B6407">
            <w:pPr>
              <w:pStyle w:val="ListParagraph"/>
              <w:numPr>
                <w:ilvl w:val="0"/>
                <w:numId w:val="30"/>
              </w:numPr>
              <w:rPr>
                <w:rFonts w:ascii="Aptos" w:hAnsi="Aptos" w:cstheme="majorHAnsi"/>
              </w:rPr>
            </w:pPr>
          </w:p>
        </w:tc>
        <w:tc>
          <w:tcPr>
            <w:tcW w:w="8736" w:type="dxa"/>
          </w:tcPr>
          <w:p w14:paraId="6E067AAE" w14:textId="1DFF0D0B" w:rsidR="00434B4D" w:rsidRDefault="009B6407" w:rsidP="00B718BE">
            <w:pPr>
              <w:rPr>
                <w:rFonts w:ascii="Aptos" w:hAnsi="Aptos" w:cstheme="majorHAnsi"/>
              </w:rPr>
            </w:pPr>
            <w:r>
              <w:rPr>
                <w:rFonts w:ascii="Aptos" w:hAnsi="Aptos" w:cstheme="majorHAnsi"/>
              </w:rPr>
              <w:t xml:space="preserve">Note the resulting </w:t>
            </w:r>
            <w:r w:rsidR="00434B4D" w:rsidRPr="00434B4D">
              <w:rPr>
                <w:rFonts w:ascii="Aptos" w:hAnsi="Aptos" w:cstheme="majorHAnsi"/>
                <w:b/>
                <w:bCs/>
              </w:rPr>
              <w:t>Receipt Document Number</w:t>
            </w:r>
            <w:r w:rsidR="00434B4D">
              <w:rPr>
                <w:rFonts w:ascii="Aptos" w:hAnsi="Aptos" w:cstheme="majorHAnsi"/>
              </w:rPr>
              <w:t xml:space="preserve"> and </w:t>
            </w:r>
            <w:r w:rsidR="00434B4D" w:rsidRPr="00434B4D">
              <w:rPr>
                <w:rFonts w:ascii="Aptos" w:hAnsi="Aptos" w:cstheme="majorHAnsi"/>
                <w:b/>
                <w:bCs/>
              </w:rPr>
              <w:t>Previous Batch Number</w:t>
            </w:r>
            <w:r>
              <w:rPr>
                <w:rFonts w:ascii="Aptos" w:hAnsi="Aptos" w:cstheme="majorHAnsi"/>
              </w:rPr>
              <w:t xml:space="preserve"> for the receipt just generated</w:t>
            </w:r>
            <w:r w:rsidR="00434B4D">
              <w:rPr>
                <w:rFonts w:ascii="Aptos" w:hAnsi="Aptos" w:cstheme="majorHAnsi"/>
              </w:rPr>
              <w:t xml:space="preserve">. These </w:t>
            </w:r>
            <w:r>
              <w:rPr>
                <w:rFonts w:ascii="Aptos" w:hAnsi="Aptos" w:cstheme="majorHAnsi"/>
              </w:rPr>
              <w:t xml:space="preserve">receipt and batch </w:t>
            </w:r>
            <w:r w:rsidR="00434B4D">
              <w:rPr>
                <w:rFonts w:ascii="Aptos" w:hAnsi="Aptos" w:cstheme="majorHAnsi"/>
              </w:rPr>
              <w:t xml:space="preserve">numbers </w:t>
            </w:r>
            <w:r>
              <w:rPr>
                <w:rFonts w:ascii="Aptos" w:hAnsi="Aptos" w:cstheme="majorHAnsi"/>
              </w:rPr>
              <w:t xml:space="preserve">are used in the Accounts Payable process to pay the vendor for the goods/services received. </w:t>
            </w:r>
            <w:r w:rsidR="00434B4D">
              <w:rPr>
                <w:rFonts w:ascii="Aptos" w:hAnsi="Aptos" w:cstheme="majorHAnsi"/>
              </w:rPr>
              <w:t xml:space="preserve"> </w:t>
            </w:r>
          </w:p>
          <w:p w14:paraId="13AAF2E6" w14:textId="77777777" w:rsidR="00434B4D" w:rsidRDefault="00434B4D" w:rsidP="00434B4D">
            <w:pPr>
              <w:jc w:val="center"/>
              <w:rPr>
                <w:rFonts w:ascii="Aptos" w:hAnsi="Aptos" w:cstheme="majorHAnsi"/>
              </w:rPr>
            </w:pPr>
            <w:r>
              <w:rPr>
                <w:rFonts w:ascii="Aptos" w:hAnsi="Aptos" w:cstheme="majorHAnsi"/>
                <w:noProof/>
              </w:rPr>
              <mc:AlternateContent>
                <mc:Choice Requires="wps">
                  <w:drawing>
                    <wp:anchor distT="0" distB="0" distL="114300" distR="114300" simplePos="0" relativeHeight="251718656" behindDoc="0" locked="0" layoutInCell="1" allowOverlap="1" wp14:anchorId="0A811139" wp14:editId="71C146C1">
                      <wp:simplePos x="0" y="0"/>
                      <wp:positionH relativeFrom="column">
                        <wp:posOffset>1295808</wp:posOffset>
                      </wp:positionH>
                      <wp:positionV relativeFrom="paragraph">
                        <wp:posOffset>1033496</wp:posOffset>
                      </wp:positionV>
                      <wp:extent cx="1801504" cy="348018"/>
                      <wp:effectExtent l="0" t="0" r="27305" b="13970"/>
                      <wp:wrapNone/>
                      <wp:docPr id="1148863039" name="Rectangle: Rounded Corners 2"/>
                      <wp:cNvGraphicFramePr/>
                      <a:graphic xmlns:a="http://schemas.openxmlformats.org/drawingml/2006/main">
                        <a:graphicData uri="http://schemas.microsoft.com/office/word/2010/wordprocessingShape">
                          <wps:wsp>
                            <wps:cNvSpPr/>
                            <wps:spPr>
                              <a:xfrm>
                                <a:off x="0" y="0"/>
                                <a:ext cx="1801504" cy="348018"/>
                              </a:xfrm>
                              <a:prstGeom prst="roundRect">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08EA8" id="Rectangle: Rounded Corners 2" o:spid="_x0000_s1026" style="position:absolute;margin-left:102.05pt;margin-top:81.4pt;width:141.85pt;height:27.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" filled="f" strokecolor="red" strokeweight="1pt"/>
                  </w:pict>
                </mc:Fallback>
              </mc:AlternateContent>
            </w:r>
            <w:r>
              <w:rPr>
                <w:rFonts w:ascii="Aptos" w:hAnsi="Aptos" w:cstheme="majorHAnsi"/>
                <w:noProof/>
              </w:rPr>
              <w:drawing>
                <wp:inline distT="0" distB="0" distL="0" distR="0" wp14:anchorId="23469028" wp14:editId="73EC3366">
                  <wp:extent cx="2580707" cy="1244894"/>
                  <wp:effectExtent l="171450" t="171450" r="372110" b="374650"/>
                  <wp:docPr id="1424017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17487" name="Picture 1424017487"/>
                          <pic:cNvPicPr/>
                        </pic:nvPicPr>
                        <pic:blipFill>
                          <a:blip r:embed="rId15"/>
                          <a:stretch>
                            <a:fillRect/>
                          </a:stretch>
                        </pic:blipFill>
                        <pic:spPr>
                          <a:xfrm>
                            <a:off x="0" y="0"/>
                            <a:ext cx="2597411" cy="125295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30C60EF9" w14:textId="1FAF166A" w:rsidR="009B6407" w:rsidRDefault="009B6407" w:rsidP="009B6407">
            <w:pPr>
              <w:jc w:val="both"/>
              <w:rPr>
                <w:rFonts w:ascii="Aptos" w:hAnsi="Aptos" w:cstheme="majorHAnsi"/>
              </w:rPr>
            </w:pPr>
            <w:r w:rsidRPr="009B6407">
              <w:rPr>
                <w:rFonts w:ascii="Aptos" w:hAnsi="Aptos" w:cstheme="majorHAnsi"/>
                <w:b/>
                <w:bCs/>
              </w:rPr>
              <w:t>NOTE:</w:t>
            </w:r>
            <w:r>
              <w:rPr>
                <w:rFonts w:ascii="Aptos" w:hAnsi="Aptos" w:cstheme="majorHAnsi"/>
              </w:rPr>
              <w:t xml:space="preserve"> The receipt batch will require approval and posting before the payment process can proceed.  </w:t>
            </w:r>
          </w:p>
        </w:tc>
      </w:tr>
      <w:tr w:rsidR="00267919" w:rsidRPr="00E00101" w14:paraId="0085FDA4" w14:textId="77777777" w:rsidTr="00E4731B">
        <w:trPr>
          <w:cantSplit/>
          <w:trHeight w:val="395"/>
        </w:trPr>
        <w:tc>
          <w:tcPr>
            <w:tcW w:w="9414" w:type="dxa"/>
            <w:gridSpan w:val="2"/>
          </w:tcPr>
          <w:p w14:paraId="30CFC9F0" w14:textId="335AC8A8" w:rsidR="00267919" w:rsidRPr="00E00101" w:rsidRDefault="00E02129" w:rsidP="009B6407">
            <w:pPr>
              <w:pStyle w:val="steptext"/>
              <w:jc w:val="center"/>
              <w:rPr>
                <w:rFonts w:ascii="Aptos" w:hAnsi="Aptos" w:cstheme="minorHAnsi"/>
                <w:b/>
                <w:bCs/>
                <w:color w:val="196B24" w:themeColor="accent3"/>
              </w:rPr>
            </w:pPr>
            <w:r>
              <w:rPr>
                <w:rFonts w:ascii="Aptos" w:hAnsi="Aptos" w:cstheme="minorHAnsi"/>
                <w:b/>
                <w:bCs/>
                <w:color w:val="196B24" w:themeColor="accent3"/>
              </w:rPr>
              <w:t>Receiving</w:t>
            </w:r>
            <w:r w:rsidR="00267919" w:rsidRPr="00E00101">
              <w:rPr>
                <w:rFonts w:ascii="Aptos" w:hAnsi="Aptos" w:cstheme="minorHAnsi"/>
                <w:b/>
                <w:bCs/>
                <w:color w:val="196B24" w:themeColor="accent3"/>
              </w:rPr>
              <w:t xml:space="preserve"> a </w:t>
            </w:r>
            <w:r w:rsidR="008A0DAD" w:rsidRPr="00E00101">
              <w:rPr>
                <w:rFonts w:ascii="Aptos" w:hAnsi="Aptos" w:cstheme="minorHAnsi"/>
                <w:b/>
                <w:bCs/>
                <w:color w:val="196B24" w:themeColor="accent3"/>
              </w:rPr>
              <w:t>Purchase Order</w:t>
            </w:r>
            <w:r w:rsidR="00267919" w:rsidRPr="00E00101">
              <w:rPr>
                <w:rFonts w:ascii="Aptos" w:hAnsi="Aptos" w:cstheme="minorHAnsi"/>
                <w:b/>
                <w:bCs/>
                <w:color w:val="196B24" w:themeColor="accent3"/>
              </w:rPr>
              <w:t>: Complete</w:t>
            </w:r>
          </w:p>
          <w:p w14:paraId="4A1AAA9B" w14:textId="34CB73DC" w:rsidR="007E64AE" w:rsidRPr="00E00101" w:rsidRDefault="009B6407" w:rsidP="009B6407">
            <w:pPr>
              <w:pStyle w:val="steptext"/>
              <w:jc w:val="center"/>
              <w:rPr>
                <w:rFonts w:ascii="Aptos" w:hAnsi="Aptos" w:cstheme="minorHAnsi"/>
                <w:b/>
                <w:bCs/>
                <w:color w:val="196B24" w:themeColor="accent3"/>
              </w:rPr>
            </w:pPr>
            <w:r>
              <w:rPr>
                <w:rFonts w:ascii="Aptos" w:hAnsi="Aptos" w:cstheme="minorHAnsi"/>
                <w:b/>
                <w:bCs/>
                <w:color w:val="196B24" w:themeColor="accent3"/>
              </w:rPr>
              <w:t>C</w:t>
            </w:r>
            <w:r w:rsidR="00267919" w:rsidRPr="00E00101">
              <w:rPr>
                <w:rFonts w:ascii="Aptos" w:hAnsi="Aptos" w:cstheme="minorHAnsi"/>
                <w:b/>
                <w:bCs/>
                <w:color w:val="196B24" w:themeColor="accent3"/>
              </w:rPr>
              <w:t xml:space="preserve">lick the </w:t>
            </w:r>
            <w:r w:rsidR="007E64AE" w:rsidRPr="007E64AE">
              <w:rPr>
                <w:rFonts w:ascii="Aptos" w:hAnsi="Aptos" w:cstheme="minorHAnsi"/>
                <w:b/>
                <w:bCs/>
                <w:color w:val="FF0000"/>
              </w:rPr>
              <w:t>Red X</w:t>
            </w:r>
            <w:r w:rsidR="00267919" w:rsidRPr="00E00101">
              <w:rPr>
                <w:rFonts w:ascii="Aptos" w:hAnsi="Aptos" w:cstheme="minorHAnsi"/>
                <w:b/>
                <w:bCs/>
                <w:color w:val="92D050"/>
              </w:rPr>
              <w:t xml:space="preserve"> </w:t>
            </w:r>
            <w:r w:rsidR="00267919" w:rsidRPr="00E00101">
              <w:rPr>
                <w:rFonts w:ascii="Aptos" w:hAnsi="Aptos" w:cstheme="minorHAnsi"/>
                <w:b/>
                <w:bCs/>
                <w:color w:val="196B24" w:themeColor="accent3"/>
              </w:rPr>
              <w:t>to close.</w:t>
            </w:r>
          </w:p>
          <w:p w14:paraId="686B897A" w14:textId="5CA40FB3" w:rsidR="00267919" w:rsidRPr="00E00101" w:rsidRDefault="009B6407" w:rsidP="009B6407">
            <w:pPr>
              <w:pStyle w:val="steptext"/>
              <w:jc w:val="center"/>
              <w:rPr>
                <w:rFonts w:ascii="Aptos" w:hAnsi="Aptos" w:cstheme="minorHAnsi"/>
                <w:b/>
                <w:bCs/>
                <w:color w:val="196B24" w:themeColor="accent3"/>
              </w:rPr>
            </w:pPr>
            <w:r w:rsidRPr="002210D0">
              <w:rPr>
                <w:rFonts w:cstheme="minorHAnsi"/>
                <w:bCs/>
                <w:noProof/>
              </w:rPr>
              <mc:AlternateContent>
                <mc:Choice Requires="wps">
                  <w:drawing>
                    <wp:anchor distT="0" distB="0" distL="114300" distR="114300" simplePos="0" relativeHeight="251748352" behindDoc="0" locked="0" layoutInCell="1" allowOverlap="1" wp14:anchorId="1E69A2FE" wp14:editId="785C524A">
                      <wp:simplePos x="0" y="0"/>
                      <wp:positionH relativeFrom="column">
                        <wp:posOffset>2651125</wp:posOffset>
                      </wp:positionH>
                      <wp:positionV relativeFrom="paragraph">
                        <wp:posOffset>175260</wp:posOffset>
                      </wp:positionV>
                      <wp:extent cx="209550" cy="190500"/>
                      <wp:effectExtent l="0" t="0" r="19050" b="19050"/>
                      <wp:wrapNone/>
                      <wp:docPr id="82649572" name="Rectangle: Rounded Corners 5"/>
                      <wp:cNvGraphicFramePr/>
                      <a:graphic xmlns:a="http://schemas.openxmlformats.org/drawingml/2006/main">
                        <a:graphicData uri="http://schemas.microsoft.com/office/word/2010/wordprocessingShape">
                          <wps:wsp>
                            <wps:cNvSpPr/>
                            <wps:spPr>
                              <a:xfrm>
                                <a:off x="0" y="0"/>
                                <a:ext cx="209550" cy="19050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B2F71" id="Rectangle: Rounded Corners 5" o:spid="_x0000_s1026" style="position:absolute;margin-left:208.75pt;margin-top:13.8pt;width:16.5pt;height: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" filled="f" strokecolor="red" strokeweight="2pt"/>
                  </w:pict>
                </mc:Fallback>
              </mc:AlternateContent>
            </w:r>
            <w:r w:rsidR="00267919" w:rsidRPr="00E00101">
              <w:rPr>
                <w:rFonts w:ascii="Aptos" w:hAnsi="Aptos" w:cstheme="minorHAnsi"/>
                <w:b/>
                <w:bCs/>
                <w:noProof/>
                <w:color w:val="196B24" w:themeColor="accent3"/>
                <w14:ligatures w14:val="standardContextual"/>
              </w:rPr>
              <w:drawing>
                <wp:inline distT="0" distB="0" distL="0" distR="0" wp14:anchorId="03C2BC69" wp14:editId="60C2CC1A">
                  <wp:extent cx="2543530" cy="247685"/>
                  <wp:effectExtent l="171450" t="171450" r="352425" b="381000"/>
                  <wp:docPr id="7235303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30381" name="Picture 723530381"/>
                          <pic:cNvPicPr/>
                        </pic:nvPicPr>
                        <pic:blipFill>
                          <a:blip r:embed="rId16">
                            <a:extLst>
                              <a:ext uri="{28A0092B-C50C-407E-A947-70E740481C1C}">
                                <a14:useLocalDpi xmlns:a14="http://schemas.microsoft.com/office/drawing/2010/main" val="0"/>
                              </a:ext>
                            </a:extLst>
                          </a:blip>
                          <a:stretch>
                            <a:fillRect/>
                          </a:stretch>
                        </pic:blipFill>
                        <pic:spPr>
                          <a:xfrm>
                            <a:off x="0" y="0"/>
                            <a:ext cx="2543530" cy="24768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bl>
    <w:p w14:paraId="422B2C6D" w14:textId="77777777" w:rsidR="00E4731B" w:rsidRDefault="00E4731B">
      <w:pPr>
        <w:rPr>
          <w:rFonts w:ascii="Aptos" w:hAnsi="Aptos" w:cstheme="majorHAnsi"/>
        </w:rPr>
      </w:pPr>
      <w:r>
        <w:rPr>
          <w:rFonts w:ascii="Aptos" w:hAnsi="Aptos" w:cstheme="majorHAnsi"/>
        </w:rPr>
        <w:br w:type="page"/>
      </w:r>
    </w:p>
    <w:p w14:paraId="2F603AC5" w14:textId="407CB91A" w:rsidR="004F5DDE" w:rsidRDefault="003D2994" w:rsidP="007E64AE">
      <w:pPr>
        <w:pStyle w:val="Heading1"/>
        <w:numPr>
          <w:ilvl w:val="0"/>
          <w:numId w:val="22"/>
        </w:numPr>
        <w:spacing w:before="0" w:line="480" w:lineRule="auto"/>
        <w15:collapsed/>
        <w:rPr>
          <w:rFonts w:ascii="Aptos" w:hAnsi="Aptos" w:cstheme="majorHAnsi"/>
        </w:rPr>
      </w:pPr>
      <w:r>
        <w:rPr>
          <w:rFonts w:ascii="Aptos" w:hAnsi="Aptos" w:cstheme="majorHAnsi"/>
        </w:rPr>
        <w:t>Open Receipts by Supplier – Reversal (</w:t>
      </w:r>
      <w:r w:rsidR="009B6407">
        <w:rPr>
          <w:rFonts w:ascii="Aptos" w:hAnsi="Aptos" w:cstheme="majorHAnsi"/>
        </w:rPr>
        <w:t>Revers</w:t>
      </w:r>
      <w:r w:rsidR="00405C4A">
        <w:rPr>
          <w:rFonts w:ascii="Aptos" w:hAnsi="Aptos" w:cstheme="majorHAnsi"/>
        </w:rPr>
        <w:t xml:space="preserve">e </w:t>
      </w:r>
      <w:r w:rsidR="009B6407">
        <w:rPr>
          <w:rFonts w:ascii="Aptos" w:hAnsi="Aptos" w:cstheme="majorHAnsi"/>
        </w:rPr>
        <w:t>Receipt</w:t>
      </w:r>
      <w:r w:rsidR="00405C4A">
        <w:rPr>
          <w:rFonts w:ascii="Aptos" w:hAnsi="Aptos" w:cstheme="majorHAnsi"/>
        </w:rPr>
        <w:t>ing</w:t>
      </w:r>
      <w:r>
        <w:rPr>
          <w:rFonts w:ascii="Aptos" w:hAnsi="Aptos" w:cstheme="majorHAnsi"/>
        </w:rPr>
        <w:t>)</w:t>
      </w:r>
      <w:r w:rsidR="009B6407">
        <w:rPr>
          <w:rFonts w:ascii="Aptos" w:hAnsi="Aptos" w:cstheme="majorHAnsi"/>
        </w:rPr>
        <w:t xml:space="preserve"> </w:t>
      </w:r>
    </w:p>
    <w:p w14:paraId="7BA65340" w14:textId="1CD20B00" w:rsidR="009B6407" w:rsidRDefault="009B6407" w:rsidP="009B6407">
      <w:pPr>
        <w:pStyle w:val="NormalWeb"/>
        <w:rPr>
          <w:rFonts w:ascii="Arial" w:hAnsi="Arial" w:cs="Arial"/>
          <w:color w:val="000000"/>
          <w:sz w:val="20"/>
          <w:szCs w:val="20"/>
          <w:lang w:val="en"/>
        </w:rPr>
      </w:pPr>
      <w:r>
        <w:rPr>
          <w:rFonts w:ascii="Arial" w:hAnsi="Arial" w:cs="Arial"/>
          <w:color w:val="000000"/>
          <w:sz w:val="20"/>
          <w:szCs w:val="20"/>
          <w:lang w:val="en"/>
        </w:rPr>
        <w:t>If a receipt has been entered incorrectly, it is possible to reverse the receipt. Steps to reverse begin on the next page.</w:t>
      </w:r>
      <w:r w:rsidR="00405C4A">
        <w:rPr>
          <w:rFonts w:ascii="Arial" w:hAnsi="Arial" w:cs="Arial"/>
          <w:color w:val="000000"/>
          <w:sz w:val="20"/>
          <w:szCs w:val="20"/>
          <w:lang w:val="en"/>
        </w:rPr>
        <w:t xml:space="preserve"> </w:t>
      </w:r>
      <w:r w:rsidR="00235F05">
        <w:rPr>
          <w:rFonts w:ascii="Arial" w:hAnsi="Arial" w:cs="Arial"/>
          <w:color w:val="000000"/>
          <w:sz w:val="20"/>
          <w:szCs w:val="20"/>
          <w:lang w:val="en"/>
        </w:rPr>
        <w:t xml:space="preserve">Below are some </w:t>
      </w:r>
      <w:r w:rsidR="00521334">
        <w:rPr>
          <w:rFonts w:ascii="Arial" w:hAnsi="Arial" w:cs="Arial"/>
          <w:color w:val="000000"/>
          <w:sz w:val="20"/>
          <w:szCs w:val="20"/>
          <w:lang w:val="en"/>
        </w:rPr>
        <w:t xml:space="preserve">scenarios that </w:t>
      </w:r>
      <w:r w:rsidR="00405C4A">
        <w:rPr>
          <w:rFonts w:ascii="Arial" w:hAnsi="Arial" w:cs="Arial"/>
          <w:color w:val="000000"/>
          <w:sz w:val="20"/>
          <w:szCs w:val="20"/>
          <w:lang w:val="en"/>
        </w:rPr>
        <w:t>may occur during the receipting process and may require reverse receipting.</w:t>
      </w:r>
    </w:p>
    <w:p w14:paraId="36D4B89C" w14:textId="77777777" w:rsidR="009B6407" w:rsidRDefault="009B6407" w:rsidP="009B6407">
      <w:pPr>
        <w:pStyle w:val="NormalWeb"/>
        <w:rPr>
          <w:rFonts w:ascii="Arial" w:hAnsi="Arial" w:cs="Arial"/>
          <w:color w:val="000000"/>
          <w:sz w:val="20"/>
          <w:szCs w:val="20"/>
          <w:lang w:val="en"/>
        </w:rPr>
      </w:pPr>
      <w:r>
        <w:rPr>
          <w:rFonts w:ascii="Arial" w:hAnsi="Arial" w:cs="Arial"/>
          <w:color w:val="000000"/>
          <w:sz w:val="20"/>
          <w:szCs w:val="20"/>
          <w:lang w:val="en"/>
        </w:rPr>
        <w:t> </w:t>
      </w:r>
    </w:p>
    <w:p w14:paraId="19BB03FA" w14:textId="77777777" w:rsidR="009B6407" w:rsidRDefault="009B6407" w:rsidP="009B6407">
      <w:pPr>
        <w:pStyle w:val="NormalWeb"/>
        <w:rPr>
          <w:rFonts w:ascii="Arial" w:hAnsi="Arial" w:cs="Arial"/>
          <w:color w:val="000000"/>
          <w:sz w:val="20"/>
          <w:szCs w:val="20"/>
          <w:lang w:val="en"/>
        </w:rPr>
      </w:pPr>
      <w:r>
        <w:rPr>
          <w:rStyle w:val="Strong"/>
          <w:rFonts w:ascii="Arial" w:hAnsi="Arial" w:cs="Arial"/>
          <w:color w:val="000000"/>
          <w:sz w:val="20"/>
          <w:szCs w:val="20"/>
          <w:lang w:val="en"/>
        </w:rPr>
        <w:t>Scenario 1: The receipt has been entered, but cannot be posted because it has failed budget checking</w:t>
      </w:r>
    </w:p>
    <w:p w14:paraId="3694565A" w14:textId="77777777" w:rsidR="009B6407" w:rsidRDefault="009B6407" w:rsidP="009B6407">
      <w:pPr>
        <w:pStyle w:val="NormalWeb"/>
        <w:rPr>
          <w:rFonts w:ascii="Arial" w:hAnsi="Arial" w:cs="Arial"/>
          <w:color w:val="000000"/>
          <w:sz w:val="20"/>
          <w:szCs w:val="20"/>
          <w:lang w:val="en"/>
        </w:rPr>
      </w:pPr>
      <w:r>
        <w:rPr>
          <w:rFonts w:ascii="Arial" w:hAnsi="Arial" w:cs="Arial"/>
          <w:color w:val="000000"/>
          <w:sz w:val="20"/>
          <w:szCs w:val="20"/>
          <w:lang w:val="en"/>
        </w:rPr>
        <w:t> </w:t>
      </w:r>
    </w:p>
    <w:p w14:paraId="73C18DF0" w14:textId="1911D854" w:rsidR="009B6407" w:rsidRDefault="009B6407" w:rsidP="009B6407">
      <w:pPr>
        <w:pStyle w:val="NormalWeb"/>
        <w:rPr>
          <w:rFonts w:ascii="Arial" w:hAnsi="Arial" w:cs="Arial"/>
          <w:color w:val="000000"/>
          <w:sz w:val="20"/>
          <w:szCs w:val="20"/>
          <w:lang w:val="en"/>
        </w:rPr>
      </w:pPr>
      <w:r>
        <w:rPr>
          <w:rFonts w:ascii="Arial" w:hAnsi="Arial" w:cs="Arial"/>
          <w:color w:val="000000"/>
          <w:sz w:val="20"/>
          <w:szCs w:val="20"/>
          <w:lang w:val="en"/>
        </w:rPr>
        <w:t>Contact State Accounting a</w:t>
      </w:r>
      <w:r w:rsidR="004D2915">
        <w:rPr>
          <w:rFonts w:ascii="Arial" w:hAnsi="Arial" w:cs="Arial"/>
          <w:color w:val="000000"/>
          <w:sz w:val="20"/>
          <w:szCs w:val="20"/>
          <w:lang w:val="en"/>
        </w:rPr>
        <w:t>t</w:t>
      </w:r>
      <w:r>
        <w:rPr>
          <w:rFonts w:ascii="Arial" w:hAnsi="Arial" w:cs="Arial"/>
          <w:color w:val="000000"/>
          <w:sz w:val="20"/>
          <w:szCs w:val="20"/>
          <w:lang w:val="en"/>
        </w:rPr>
        <w:t xml:space="preserve"> </w:t>
      </w:r>
      <w:hyperlink r:id="rId17" w:history="1">
        <w:r w:rsidRPr="00FC0B68">
          <w:rPr>
            <w:rStyle w:val="Hyperlink"/>
            <w:rFonts w:ascii="Arial" w:hAnsi="Arial" w:cs="Arial"/>
            <w:sz w:val="20"/>
            <w:szCs w:val="20"/>
            <w:lang w:val="en"/>
          </w:rPr>
          <w:t>as.stateaccounting@nebraska.gov</w:t>
        </w:r>
      </w:hyperlink>
      <w:r>
        <w:rPr>
          <w:rFonts w:ascii="Arial" w:hAnsi="Arial" w:cs="Arial"/>
          <w:color w:val="000000"/>
          <w:sz w:val="20"/>
          <w:szCs w:val="20"/>
          <w:lang w:val="en"/>
        </w:rPr>
        <w:t xml:space="preserve"> with “O Batches” in the Subject line. </w:t>
      </w:r>
    </w:p>
    <w:p w14:paraId="636F28D2" w14:textId="77777777" w:rsidR="009B6407" w:rsidRDefault="009B6407" w:rsidP="009B6407">
      <w:pPr>
        <w:pStyle w:val="NormalWeb"/>
        <w:rPr>
          <w:rFonts w:ascii="Arial" w:hAnsi="Arial" w:cs="Arial"/>
          <w:color w:val="000000"/>
          <w:sz w:val="20"/>
          <w:szCs w:val="20"/>
          <w:lang w:val="en"/>
        </w:rPr>
      </w:pPr>
      <w:r>
        <w:rPr>
          <w:rFonts w:ascii="Arial" w:hAnsi="Arial" w:cs="Arial"/>
          <w:color w:val="000000"/>
          <w:sz w:val="20"/>
          <w:szCs w:val="20"/>
          <w:lang w:val="en"/>
        </w:rPr>
        <w:t> </w:t>
      </w:r>
    </w:p>
    <w:p w14:paraId="3A7DEB36" w14:textId="30BC91DD" w:rsidR="009B6407" w:rsidRDefault="009B6407" w:rsidP="009B6407">
      <w:pPr>
        <w:pStyle w:val="NormalWeb"/>
        <w:rPr>
          <w:rFonts w:ascii="Arial" w:hAnsi="Arial" w:cs="Arial"/>
          <w:color w:val="000000"/>
          <w:sz w:val="20"/>
          <w:szCs w:val="20"/>
          <w:lang w:val="en"/>
        </w:rPr>
      </w:pPr>
      <w:r>
        <w:rPr>
          <w:rStyle w:val="Strong"/>
          <w:rFonts w:ascii="Arial" w:hAnsi="Arial" w:cs="Arial"/>
          <w:color w:val="000000"/>
          <w:sz w:val="20"/>
          <w:szCs w:val="20"/>
          <w:lang w:val="en"/>
        </w:rPr>
        <w:t xml:space="preserve">Scenario 2: The receipt has been entered and posted, but no </w:t>
      </w:r>
      <w:r w:rsidR="00193B90">
        <w:rPr>
          <w:rStyle w:val="Strong"/>
          <w:rFonts w:ascii="Arial" w:hAnsi="Arial" w:cs="Arial"/>
          <w:color w:val="000000"/>
          <w:sz w:val="20"/>
          <w:szCs w:val="20"/>
          <w:lang w:val="en"/>
        </w:rPr>
        <w:t>v</w:t>
      </w:r>
      <w:r>
        <w:rPr>
          <w:rStyle w:val="Strong"/>
          <w:rFonts w:ascii="Arial" w:hAnsi="Arial" w:cs="Arial"/>
          <w:color w:val="000000"/>
          <w:sz w:val="20"/>
          <w:szCs w:val="20"/>
          <w:lang w:val="en"/>
        </w:rPr>
        <w:t>oucher batch has been entered.</w:t>
      </w:r>
    </w:p>
    <w:p w14:paraId="0BB5582D" w14:textId="77777777" w:rsidR="009B6407" w:rsidRDefault="009B6407" w:rsidP="009B6407">
      <w:pPr>
        <w:numPr>
          <w:ilvl w:val="0"/>
          <w:numId w:val="26"/>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Reverse the receipt</w:t>
      </w:r>
    </w:p>
    <w:p w14:paraId="47047CDB" w14:textId="77777777" w:rsidR="009B6407" w:rsidRDefault="009B6407" w:rsidP="009B6407">
      <w:pPr>
        <w:numPr>
          <w:ilvl w:val="0"/>
          <w:numId w:val="26"/>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Post the reverse receipt batch</w:t>
      </w:r>
    </w:p>
    <w:p w14:paraId="1236B47B" w14:textId="61F84400" w:rsidR="009B6407" w:rsidRDefault="009B6407" w:rsidP="009B6407">
      <w:pPr>
        <w:numPr>
          <w:ilvl w:val="0"/>
          <w:numId w:val="26"/>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Either re-receipt the Purchase Order correctly or cancel the lines on the PO</w:t>
      </w:r>
    </w:p>
    <w:p w14:paraId="57B67AC5" w14:textId="77777777" w:rsidR="009B6407" w:rsidRDefault="009B6407" w:rsidP="009B6407">
      <w:pPr>
        <w:numPr>
          <w:ilvl w:val="0"/>
          <w:numId w:val="26"/>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Purchase Order is re-received, post the receipt batch.  If the lines on the Purchase Order are cancelled, no further action is required</w:t>
      </w:r>
    </w:p>
    <w:p w14:paraId="0E90B83A" w14:textId="77777777" w:rsidR="009B6407" w:rsidRDefault="009B6407" w:rsidP="009B6407">
      <w:pPr>
        <w:pStyle w:val="NormalWeb"/>
        <w:rPr>
          <w:rFonts w:ascii="Arial" w:eastAsiaTheme="minorEastAsia" w:hAnsi="Arial" w:cs="Arial"/>
          <w:color w:val="000000"/>
          <w:sz w:val="20"/>
          <w:szCs w:val="20"/>
          <w:lang w:val="en"/>
        </w:rPr>
      </w:pPr>
      <w:r>
        <w:rPr>
          <w:rStyle w:val="Strong"/>
          <w:rFonts w:ascii="Arial" w:hAnsi="Arial" w:cs="Arial"/>
          <w:color w:val="000000"/>
          <w:sz w:val="20"/>
          <w:szCs w:val="20"/>
          <w:lang w:val="en"/>
        </w:rPr>
        <w:t>Scenario 3: The receipt has been entered and posted, and a voucher batch has been entered, but is not posted.</w:t>
      </w:r>
    </w:p>
    <w:p w14:paraId="60F848AF" w14:textId="28559B88" w:rsidR="009B6407" w:rsidRDefault="009B6407" w:rsidP="009B6407">
      <w:pPr>
        <w:numPr>
          <w:ilvl w:val="0"/>
          <w:numId w:val="27"/>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Delete the unposted voucher with PO</w:t>
      </w:r>
    </w:p>
    <w:p w14:paraId="30094395" w14:textId="77777777" w:rsidR="009B6407" w:rsidRDefault="009B6407" w:rsidP="009B6407">
      <w:pPr>
        <w:numPr>
          <w:ilvl w:val="0"/>
          <w:numId w:val="27"/>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Reverse the receipt</w:t>
      </w:r>
    </w:p>
    <w:p w14:paraId="6E727515" w14:textId="77777777" w:rsidR="009B6407" w:rsidRDefault="009B6407" w:rsidP="009B6407">
      <w:pPr>
        <w:numPr>
          <w:ilvl w:val="0"/>
          <w:numId w:val="27"/>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Post the reverse receipt batch</w:t>
      </w:r>
    </w:p>
    <w:p w14:paraId="38028B2F" w14:textId="7D39912D" w:rsidR="009B6407" w:rsidRDefault="009B6407" w:rsidP="009B6407">
      <w:pPr>
        <w:numPr>
          <w:ilvl w:val="0"/>
          <w:numId w:val="27"/>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Either re-receipt the Purchase Order correctly or cancel the lines on the PO</w:t>
      </w:r>
    </w:p>
    <w:p w14:paraId="54A25AEC" w14:textId="77777777" w:rsidR="009B6407" w:rsidRDefault="009B6407" w:rsidP="009B6407">
      <w:pPr>
        <w:numPr>
          <w:ilvl w:val="0"/>
          <w:numId w:val="27"/>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Purchase Order is re-received, post the receipt batch.  If the lines on the Purchase Order are cancelled, no further action is required</w:t>
      </w:r>
    </w:p>
    <w:p w14:paraId="7386E932" w14:textId="77777777" w:rsidR="009B6407" w:rsidRDefault="009B6407" w:rsidP="009B6407">
      <w:pPr>
        <w:pStyle w:val="NormalWeb"/>
        <w:rPr>
          <w:rFonts w:ascii="Arial" w:eastAsiaTheme="minorEastAsia" w:hAnsi="Arial" w:cs="Arial"/>
          <w:color w:val="000000"/>
          <w:sz w:val="20"/>
          <w:szCs w:val="20"/>
          <w:lang w:val="en"/>
        </w:rPr>
      </w:pPr>
      <w:r>
        <w:rPr>
          <w:rStyle w:val="Strong"/>
          <w:rFonts w:ascii="Arial" w:hAnsi="Arial" w:cs="Arial"/>
          <w:color w:val="000000"/>
          <w:sz w:val="20"/>
          <w:szCs w:val="20"/>
          <w:lang w:val="en"/>
        </w:rPr>
        <w:lastRenderedPageBreak/>
        <w:t>Scenario 4: The receipt has been entered and posted and a voucher batch has been posted but is unpaid.</w:t>
      </w:r>
    </w:p>
    <w:p w14:paraId="19AD1EB9" w14:textId="77777777" w:rsidR="009B6407" w:rsidRDefault="009B6407" w:rsidP="009B6407">
      <w:pPr>
        <w:numPr>
          <w:ilvl w:val="0"/>
          <w:numId w:val="28"/>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Void the voucher batch</w:t>
      </w:r>
    </w:p>
    <w:p w14:paraId="218066EA" w14:textId="77777777" w:rsidR="009B6407" w:rsidRDefault="009B6407" w:rsidP="009B6407">
      <w:pPr>
        <w:numPr>
          <w:ilvl w:val="0"/>
          <w:numId w:val="28"/>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Immediately post the void in the general ledger</w:t>
      </w:r>
    </w:p>
    <w:p w14:paraId="55F8F254" w14:textId="77777777" w:rsidR="009B6407" w:rsidRDefault="009B6407" w:rsidP="009B6407">
      <w:pPr>
        <w:numPr>
          <w:ilvl w:val="0"/>
          <w:numId w:val="28"/>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Reverse the receipt </w:t>
      </w:r>
    </w:p>
    <w:p w14:paraId="4A7559C1" w14:textId="77777777" w:rsidR="009B6407" w:rsidRDefault="009B6407" w:rsidP="009B6407">
      <w:pPr>
        <w:numPr>
          <w:ilvl w:val="0"/>
          <w:numId w:val="28"/>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Post the reverse receipt batch</w:t>
      </w:r>
    </w:p>
    <w:p w14:paraId="130127C5" w14:textId="5EE94556" w:rsidR="009B6407" w:rsidRDefault="009B6407" w:rsidP="009B6407">
      <w:pPr>
        <w:numPr>
          <w:ilvl w:val="0"/>
          <w:numId w:val="28"/>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Either re-receipt the Purchase Order correctly or cancel the lines on the PO</w:t>
      </w:r>
    </w:p>
    <w:p w14:paraId="2E5F5E33" w14:textId="77777777" w:rsidR="009B6407" w:rsidRDefault="009B6407" w:rsidP="009B6407">
      <w:pPr>
        <w:numPr>
          <w:ilvl w:val="0"/>
          <w:numId w:val="28"/>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Purchase Order is re-received, post the receipt batch.  If the lines on the Purchase Order are cancelled, no further action is required</w:t>
      </w:r>
    </w:p>
    <w:p w14:paraId="1BAD95C2" w14:textId="77777777" w:rsidR="009B6407" w:rsidRDefault="009B6407" w:rsidP="009B6407">
      <w:pPr>
        <w:pStyle w:val="NormalWeb"/>
        <w:rPr>
          <w:rFonts w:ascii="Arial" w:eastAsiaTheme="minorEastAsia" w:hAnsi="Arial" w:cs="Arial"/>
          <w:color w:val="000000"/>
          <w:sz w:val="20"/>
          <w:szCs w:val="20"/>
          <w:lang w:val="en"/>
        </w:rPr>
      </w:pPr>
      <w:r>
        <w:rPr>
          <w:rStyle w:val="Strong"/>
          <w:rFonts w:ascii="Arial" w:hAnsi="Arial" w:cs="Arial"/>
          <w:color w:val="000000"/>
          <w:sz w:val="20"/>
          <w:szCs w:val="20"/>
          <w:lang w:val="en"/>
        </w:rPr>
        <w:t>Scenario 5: The receipt has been entered and posted and a voucher batch has been posted and paid.</w:t>
      </w:r>
    </w:p>
    <w:p w14:paraId="6D56F509" w14:textId="77777777" w:rsidR="009B6407" w:rsidRDefault="009B6407" w:rsidP="009B6407">
      <w:pPr>
        <w:numPr>
          <w:ilvl w:val="0"/>
          <w:numId w:val="29"/>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Void the warrant - contact State Accounting</w:t>
      </w:r>
    </w:p>
    <w:p w14:paraId="3C035800" w14:textId="77777777" w:rsidR="009B6407" w:rsidRDefault="009B6407" w:rsidP="009B6407">
      <w:pPr>
        <w:numPr>
          <w:ilvl w:val="0"/>
          <w:numId w:val="29"/>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Void the voucher batch</w:t>
      </w:r>
    </w:p>
    <w:p w14:paraId="6753CA0B" w14:textId="77777777" w:rsidR="009B6407" w:rsidRDefault="009B6407" w:rsidP="009B6407">
      <w:pPr>
        <w:numPr>
          <w:ilvl w:val="0"/>
          <w:numId w:val="29"/>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Immediately post the void in the general ledger</w:t>
      </w:r>
    </w:p>
    <w:p w14:paraId="147B043B" w14:textId="77777777" w:rsidR="009B6407" w:rsidRDefault="009B6407" w:rsidP="009B6407">
      <w:pPr>
        <w:numPr>
          <w:ilvl w:val="0"/>
          <w:numId w:val="29"/>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Reverse the receipt</w:t>
      </w:r>
    </w:p>
    <w:p w14:paraId="4E5E050E" w14:textId="77777777" w:rsidR="009B6407" w:rsidRDefault="009B6407" w:rsidP="009B6407">
      <w:pPr>
        <w:numPr>
          <w:ilvl w:val="0"/>
          <w:numId w:val="29"/>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Post the reverse receipt batch</w:t>
      </w:r>
    </w:p>
    <w:p w14:paraId="07F4B7B7" w14:textId="43700A81" w:rsidR="009B6407" w:rsidRDefault="009B6407" w:rsidP="009B6407">
      <w:pPr>
        <w:numPr>
          <w:ilvl w:val="0"/>
          <w:numId w:val="29"/>
        </w:numPr>
        <w:spacing w:before="100" w:beforeAutospacing="1" w:after="100" w:afterAutospacing="1" w:line="240" w:lineRule="auto"/>
        <w:rPr>
          <w:rFonts w:ascii="Arial" w:eastAsia="Times New Roman" w:hAnsi="Arial" w:cs="Arial"/>
          <w:color w:val="000000"/>
          <w:sz w:val="20"/>
          <w:szCs w:val="20"/>
          <w:lang w:val="en"/>
        </w:rPr>
      </w:pPr>
      <w:r>
        <w:rPr>
          <w:rFonts w:ascii="Arial" w:eastAsia="Times New Roman" w:hAnsi="Arial" w:cs="Arial"/>
          <w:color w:val="000000"/>
          <w:sz w:val="20"/>
          <w:szCs w:val="20"/>
          <w:lang w:val="en"/>
        </w:rPr>
        <w:t>Either re-receipt the Purchase Order correctly or cancel the lines on the PO</w:t>
      </w:r>
    </w:p>
    <w:p w14:paraId="778A4575" w14:textId="5238A1D9" w:rsidR="009B6407" w:rsidRPr="009B6407" w:rsidRDefault="009B6407" w:rsidP="009B6407">
      <w:r>
        <w:rPr>
          <w:rFonts w:ascii="Arial" w:eastAsia="Times New Roman" w:hAnsi="Arial" w:cs="Arial"/>
          <w:color w:val="000000"/>
          <w:sz w:val="20"/>
          <w:szCs w:val="20"/>
          <w:lang w:val="en"/>
        </w:rPr>
        <w:t>If the Purchase Order is re-received, post the receipt batch.  If the lines on the Purchase Order are cancelled, no further action is required</w:t>
      </w:r>
    </w:p>
    <w:tbl>
      <w:tblPr>
        <w:tblStyle w:val="TableGrid"/>
        <w:tblW w:w="9108" w:type="dxa"/>
        <w:tblLook w:val="04A0" w:firstRow="1" w:lastRow="0" w:firstColumn="1" w:lastColumn="0" w:noHBand="0" w:noVBand="1"/>
      </w:tblPr>
      <w:tblGrid>
        <w:gridCol w:w="726"/>
        <w:gridCol w:w="8382"/>
      </w:tblGrid>
      <w:tr w:rsidR="004F5DDE" w:rsidRPr="00E00101" w14:paraId="057D2506" w14:textId="77777777" w:rsidTr="00E4731B">
        <w:trPr>
          <w:cantSplit/>
        </w:trPr>
        <w:tc>
          <w:tcPr>
            <w:tcW w:w="726" w:type="dxa"/>
            <w:shd w:val="clear" w:color="auto" w:fill="ADADAD" w:themeFill="background2" w:themeFillShade="BF"/>
          </w:tcPr>
          <w:p w14:paraId="19BB6845" w14:textId="70BF498C" w:rsidR="004F5DDE" w:rsidRPr="00E00101" w:rsidRDefault="004F5DDE" w:rsidP="009B6407">
            <w:pPr>
              <w:rPr>
                <w:rFonts w:ascii="Aptos" w:hAnsi="Aptos" w:cstheme="majorHAnsi"/>
                <w:b/>
                <w:bCs/>
              </w:rPr>
            </w:pPr>
            <w:r w:rsidRPr="00E00101">
              <w:rPr>
                <w:rFonts w:ascii="Aptos" w:hAnsi="Aptos" w:cstheme="majorHAnsi"/>
                <w:b/>
                <w:bCs/>
              </w:rPr>
              <w:t>Step</w:t>
            </w:r>
          </w:p>
        </w:tc>
        <w:tc>
          <w:tcPr>
            <w:tcW w:w="8382" w:type="dxa"/>
            <w:shd w:val="clear" w:color="auto" w:fill="ADADAD" w:themeFill="background2" w:themeFillShade="BF"/>
          </w:tcPr>
          <w:p w14:paraId="459BCFBB" w14:textId="77777777" w:rsidR="004F5DDE" w:rsidRPr="00E00101" w:rsidRDefault="004F5DDE" w:rsidP="009B6407">
            <w:pPr>
              <w:keepLines/>
              <w:rPr>
                <w:rFonts w:ascii="Aptos" w:hAnsi="Aptos" w:cstheme="majorHAnsi"/>
                <w:b/>
                <w:bCs/>
              </w:rPr>
            </w:pPr>
            <w:r w:rsidRPr="00E00101">
              <w:rPr>
                <w:rFonts w:ascii="Aptos" w:hAnsi="Aptos" w:cstheme="majorHAnsi"/>
                <w:b/>
                <w:bCs/>
              </w:rPr>
              <w:t>Instruction / Explanation</w:t>
            </w:r>
          </w:p>
        </w:tc>
      </w:tr>
      <w:tr w:rsidR="004F5DDE" w:rsidRPr="00E00101" w14:paraId="3518CDB7" w14:textId="77777777" w:rsidTr="00E4731B">
        <w:trPr>
          <w:cantSplit/>
        </w:trPr>
        <w:tc>
          <w:tcPr>
            <w:tcW w:w="726" w:type="dxa"/>
          </w:tcPr>
          <w:p w14:paraId="2D01F826" w14:textId="77777777" w:rsidR="004F5DDE" w:rsidRPr="00E00101" w:rsidRDefault="004F5DDE" w:rsidP="009B6407">
            <w:pPr>
              <w:rPr>
                <w:rFonts w:ascii="Aptos" w:hAnsi="Aptos" w:cstheme="majorHAnsi"/>
              </w:rPr>
            </w:pPr>
            <w:r w:rsidRPr="00E00101">
              <w:rPr>
                <w:rFonts w:ascii="Aptos" w:hAnsi="Aptos" w:cstheme="majorHAnsi"/>
              </w:rPr>
              <w:t>1</w:t>
            </w:r>
          </w:p>
        </w:tc>
        <w:tc>
          <w:tcPr>
            <w:tcW w:w="8382" w:type="dxa"/>
          </w:tcPr>
          <w:p w14:paraId="33C66E20" w14:textId="77777777" w:rsidR="00E4731B" w:rsidRPr="007662E2" w:rsidRDefault="00E4731B" w:rsidP="009B6407">
            <w:pPr>
              <w:keepLines/>
              <w:rPr>
                <w:rFonts w:ascii="Aptos" w:hAnsi="Aptos" w:cstheme="majorHAnsi"/>
              </w:rPr>
            </w:pPr>
            <w:r w:rsidRPr="00590B1A">
              <w:rPr>
                <w:rFonts w:ascii="Aptos" w:hAnsi="Aptos" w:cstheme="majorHAnsi"/>
              </w:rPr>
              <w:t xml:space="preserve">Choose a Menu Selection/Pathway Option: </w:t>
            </w:r>
          </w:p>
          <w:p w14:paraId="5E7B8895" w14:textId="77777777" w:rsidR="00E4731B" w:rsidRDefault="00E4731B" w:rsidP="009B6407">
            <w:pPr>
              <w:keepLines/>
              <w:rPr>
                <w:rFonts w:ascii="Aptos" w:hAnsi="Aptos" w:cs="Calibri"/>
                <w:b/>
                <w:bCs/>
                <w:color w:val="0E2841" w:themeColor="text2"/>
                <w:lang w:val="en"/>
              </w:rPr>
            </w:pPr>
            <w:r w:rsidRPr="008E73D4">
              <w:rPr>
                <w:rFonts w:ascii="Aptos" w:hAnsi="Aptos" w:cs="Calibri"/>
                <w:b/>
                <w:bCs/>
                <w:color w:val="0E2841" w:themeColor="text2"/>
                <w:lang w:val="en"/>
              </w:rPr>
              <w:t xml:space="preserve">State of Nebraska &gt; Purchasing &gt; </w:t>
            </w:r>
            <w:r>
              <w:rPr>
                <w:rFonts w:ascii="Aptos" w:hAnsi="Aptos" w:cs="Calibri"/>
                <w:b/>
                <w:bCs/>
                <w:color w:val="0E2841" w:themeColor="text2"/>
                <w:lang w:val="en"/>
              </w:rPr>
              <w:t>Receiving</w:t>
            </w:r>
          </w:p>
          <w:p w14:paraId="4D2B435B" w14:textId="77777777" w:rsidR="00E4731B" w:rsidRDefault="00E4731B" w:rsidP="009B6407">
            <w:pPr>
              <w:pStyle w:val="NormalWeb"/>
              <w:keepLines/>
              <w:numPr>
                <w:ilvl w:val="0"/>
                <w:numId w:val="24"/>
              </w:numPr>
              <w:rPr>
                <w:rFonts w:ascii="Aptos" w:hAnsi="Aptos" w:cs="Calibri"/>
                <w:lang w:val="en"/>
              </w:rPr>
            </w:pPr>
            <w:r>
              <w:rPr>
                <w:rFonts w:ascii="Aptos" w:hAnsi="Aptos" w:cs="Calibri"/>
                <w:b/>
                <w:bCs/>
                <w:color w:val="0E2841" w:themeColor="text2"/>
                <w:lang w:val="en"/>
              </w:rPr>
              <w:t xml:space="preserve"> </w:t>
            </w:r>
            <w:r w:rsidRPr="00675BBA">
              <w:rPr>
                <w:rFonts w:ascii="Aptos" w:hAnsi="Aptos" w:cs="Calibri"/>
                <w:color w:val="000000" w:themeColor="text1"/>
                <w:lang w:val="en"/>
              </w:rPr>
              <w:t xml:space="preserve"> </w:t>
            </w:r>
            <w:r w:rsidRPr="00E02129">
              <w:rPr>
                <w:rFonts w:ascii="Aptos" w:hAnsi="Aptos" w:cs="Calibri"/>
                <w:lang w:val="en"/>
              </w:rPr>
              <w:t xml:space="preserve">Open Receipts by Supplier </w:t>
            </w:r>
            <w:r>
              <w:rPr>
                <w:rFonts w:ascii="Aptos" w:hAnsi="Aptos" w:cs="Calibri"/>
                <w:lang w:val="en"/>
              </w:rPr>
              <w:t>–</w:t>
            </w:r>
            <w:r w:rsidRPr="00E02129">
              <w:rPr>
                <w:rFonts w:ascii="Aptos" w:hAnsi="Aptos" w:cs="Calibri"/>
                <w:lang w:val="en"/>
              </w:rPr>
              <w:t xml:space="preserve"> Reversal</w:t>
            </w:r>
          </w:p>
          <w:p w14:paraId="0A213BDD" w14:textId="77777777" w:rsidR="00E4731B" w:rsidRDefault="00E4731B" w:rsidP="009B6407">
            <w:pPr>
              <w:keepLines/>
              <w:rPr>
                <w:rFonts w:ascii="Aptos" w:hAnsi="Aptos" w:cstheme="majorHAnsi"/>
                <w:color w:val="000000" w:themeColor="text1"/>
              </w:rPr>
            </w:pPr>
          </w:p>
          <w:p w14:paraId="380249D4" w14:textId="3E35CFA0" w:rsidR="00E4731B" w:rsidRPr="009B6407" w:rsidRDefault="00E4731B" w:rsidP="009B6407">
            <w:pPr>
              <w:keepLines/>
              <w:rPr>
                <w:rFonts w:ascii="Aptos" w:hAnsi="Aptos" w:cstheme="majorHAnsi"/>
              </w:rPr>
            </w:pPr>
            <w:r w:rsidRPr="009B6407">
              <w:rPr>
                <w:rFonts w:ascii="Aptos" w:hAnsi="Aptos" w:cstheme="majorHAnsi"/>
              </w:rPr>
              <w:t>The process is the same for reversing</w:t>
            </w:r>
            <w:r w:rsidR="00405C4A">
              <w:rPr>
                <w:rFonts w:ascii="Aptos" w:hAnsi="Aptos" w:cstheme="majorHAnsi"/>
              </w:rPr>
              <w:t xml:space="preserve"> the</w:t>
            </w:r>
            <w:r w:rsidRPr="009B6407">
              <w:rPr>
                <w:rFonts w:ascii="Aptos" w:hAnsi="Aptos" w:cstheme="majorHAnsi"/>
              </w:rPr>
              <w:t xml:space="preserve"> receipt of all purchase order doc types.</w:t>
            </w:r>
          </w:p>
          <w:p w14:paraId="0BB02026" w14:textId="77777777" w:rsidR="00E4731B" w:rsidRDefault="00E4731B" w:rsidP="009B6407">
            <w:pPr>
              <w:keepLines/>
              <w:rPr>
                <w:rFonts w:ascii="Aptos" w:hAnsi="Aptos" w:cstheme="majorHAnsi"/>
              </w:rPr>
            </w:pPr>
          </w:p>
          <w:p w14:paraId="3F99A0A6" w14:textId="661B7E60" w:rsidR="004F5DDE" w:rsidRPr="009B6407" w:rsidRDefault="00487850" w:rsidP="009B6407">
            <w:pPr>
              <w:keepLines/>
              <w:rPr>
                <w:rFonts w:ascii="Aptos" w:hAnsi="Aptos" w:cstheme="majorHAnsi"/>
              </w:rPr>
            </w:pPr>
            <w:r w:rsidRPr="00E00101">
              <w:rPr>
                <w:rFonts w:ascii="Aptos" w:hAnsi="Aptos" w:cstheme="majorHAnsi"/>
              </w:rPr>
              <w:t>This guide will</w:t>
            </w:r>
            <w:r w:rsidR="00E4731B">
              <w:rPr>
                <w:rFonts w:ascii="Aptos" w:hAnsi="Aptos" w:cstheme="majorHAnsi"/>
              </w:rPr>
              <w:t xml:space="preserve"> demonstrate </w:t>
            </w:r>
            <w:r w:rsidR="00F14F92">
              <w:rPr>
                <w:rFonts w:ascii="Aptos" w:hAnsi="Aptos" w:cstheme="majorHAnsi"/>
              </w:rPr>
              <w:t xml:space="preserve">how to reverse a receipt if </w:t>
            </w:r>
            <w:r w:rsidR="009B6407">
              <w:rPr>
                <w:rFonts w:ascii="Aptos" w:hAnsi="Aptos" w:cstheme="majorHAnsi"/>
              </w:rPr>
              <w:t xml:space="preserve">necessary. </w:t>
            </w:r>
          </w:p>
          <w:p w14:paraId="26C52ED5" w14:textId="77777777" w:rsidR="00C1338A" w:rsidRDefault="00C1338A" w:rsidP="009B6407">
            <w:pPr>
              <w:keepLines/>
              <w:rPr>
                <w:rFonts w:ascii="Aptos" w:hAnsi="Aptos" w:cstheme="majorHAnsi"/>
              </w:rPr>
            </w:pPr>
          </w:p>
          <w:p w14:paraId="49614ECC" w14:textId="1E7DEA6A" w:rsidR="00487850" w:rsidRPr="009B6407" w:rsidRDefault="00F14F92" w:rsidP="009B6407">
            <w:pPr>
              <w:keepLines/>
              <w:rPr>
                <w:rFonts w:ascii="Aptos" w:hAnsi="Aptos" w:cstheme="majorHAnsi"/>
              </w:rPr>
            </w:pPr>
            <w:r w:rsidRPr="00F14F92">
              <w:rPr>
                <w:rFonts w:ascii="Aptos" w:hAnsi="Aptos" w:cstheme="majorHAnsi"/>
                <w:b/>
                <w:bCs/>
              </w:rPr>
              <w:t>N</w:t>
            </w:r>
            <w:r w:rsidR="009B6407">
              <w:rPr>
                <w:rFonts w:ascii="Aptos" w:hAnsi="Aptos" w:cstheme="majorHAnsi"/>
                <w:b/>
                <w:bCs/>
              </w:rPr>
              <w:t>OTE</w:t>
            </w:r>
            <w:r>
              <w:rPr>
                <w:rFonts w:ascii="Aptos" w:hAnsi="Aptos" w:cstheme="majorHAnsi"/>
              </w:rPr>
              <w:t xml:space="preserve">: </w:t>
            </w:r>
            <w:r w:rsidRPr="00F14F92">
              <w:rPr>
                <w:rFonts w:ascii="Aptos" w:hAnsi="Aptos" w:cstheme="majorHAnsi"/>
              </w:rPr>
              <w:t xml:space="preserve">All related receipt batches must be posted </w:t>
            </w:r>
            <w:r w:rsidR="009B6407">
              <w:rPr>
                <w:rFonts w:ascii="Aptos" w:hAnsi="Aptos" w:cstheme="majorHAnsi"/>
              </w:rPr>
              <w:t>in order to create a reverse receipt batch. Best practice is to wait at least 30 minutes after creating a receipt batch before attempting to reverse the receipt.</w:t>
            </w:r>
            <w:r w:rsidR="00C1338A">
              <w:rPr>
                <w:rFonts w:ascii="Aptos" w:hAnsi="Aptos" w:cstheme="majorHAnsi"/>
              </w:rPr>
              <w:t xml:space="preserve"> </w:t>
            </w:r>
          </w:p>
        </w:tc>
      </w:tr>
      <w:tr w:rsidR="004F5DDE" w:rsidRPr="00E00101" w14:paraId="00178005" w14:textId="77777777" w:rsidTr="00E4731B">
        <w:trPr>
          <w:cantSplit/>
        </w:trPr>
        <w:tc>
          <w:tcPr>
            <w:tcW w:w="726" w:type="dxa"/>
          </w:tcPr>
          <w:p w14:paraId="1398A4A6" w14:textId="77777777" w:rsidR="004F5DDE" w:rsidRPr="00E00101" w:rsidRDefault="004F5DDE">
            <w:pPr>
              <w:rPr>
                <w:rFonts w:ascii="Aptos" w:hAnsi="Aptos" w:cstheme="majorHAnsi"/>
              </w:rPr>
            </w:pPr>
            <w:r w:rsidRPr="00E00101">
              <w:rPr>
                <w:rFonts w:ascii="Aptos" w:hAnsi="Aptos" w:cstheme="majorHAnsi"/>
              </w:rPr>
              <w:t>2</w:t>
            </w:r>
          </w:p>
        </w:tc>
        <w:tc>
          <w:tcPr>
            <w:tcW w:w="8382" w:type="dxa"/>
          </w:tcPr>
          <w:p w14:paraId="7241E098" w14:textId="347FC10B" w:rsidR="00F14F92" w:rsidRDefault="00F14F92" w:rsidP="00F14F92">
            <w:pPr>
              <w:rPr>
                <w:rFonts w:ascii="Aptos" w:hAnsi="Aptos" w:cstheme="majorHAnsi"/>
                <w:noProof/>
              </w:rPr>
            </w:pPr>
            <w:r w:rsidRPr="00F14F92">
              <w:rPr>
                <w:rFonts w:ascii="Aptos" w:hAnsi="Aptos" w:cstheme="majorHAnsi"/>
              </w:rPr>
              <w:t xml:space="preserve">Enter the </w:t>
            </w:r>
            <w:r w:rsidR="009B6407">
              <w:rPr>
                <w:rFonts w:ascii="Aptos" w:hAnsi="Aptos" w:cstheme="majorHAnsi"/>
              </w:rPr>
              <w:t xml:space="preserve">related </w:t>
            </w:r>
            <w:r w:rsidRPr="00F14F92">
              <w:rPr>
                <w:rFonts w:ascii="Aptos" w:hAnsi="Aptos" w:cstheme="majorHAnsi"/>
              </w:rPr>
              <w:t xml:space="preserve">Purchase Order </w:t>
            </w:r>
            <w:r w:rsidR="009B6407">
              <w:rPr>
                <w:rFonts w:ascii="Aptos" w:hAnsi="Aptos" w:cstheme="majorHAnsi"/>
              </w:rPr>
              <w:t xml:space="preserve">(PO) </w:t>
            </w:r>
            <w:r w:rsidRPr="00F14F92">
              <w:rPr>
                <w:rFonts w:ascii="Aptos" w:hAnsi="Aptos" w:cstheme="majorHAnsi"/>
              </w:rPr>
              <w:t>number in the </w:t>
            </w:r>
            <w:r>
              <w:rPr>
                <w:rFonts w:ascii="Aptos" w:hAnsi="Aptos" w:cstheme="majorHAnsi"/>
              </w:rPr>
              <w:t>“</w:t>
            </w:r>
            <w:r w:rsidRPr="00F14F92">
              <w:rPr>
                <w:rFonts w:ascii="Aptos" w:hAnsi="Aptos" w:cstheme="majorHAnsi"/>
                <w:b/>
              </w:rPr>
              <w:t>Order Number</w:t>
            </w:r>
            <w:r>
              <w:rPr>
                <w:rFonts w:ascii="Aptos" w:hAnsi="Aptos" w:cstheme="majorHAnsi"/>
                <w:b/>
              </w:rPr>
              <w:t>”</w:t>
            </w:r>
            <w:r w:rsidRPr="00F14F92">
              <w:rPr>
                <w:rFonts w:ascii="Aptos" w:hAnsi="Aptos" w:cstheme="majorHAnsi"/>
              </w:rPr>
              <w:t> </w:t>
            </w:r>
            <w:r w:rsidR="009B6407">
              <w:rPr>
                <w:rFonts w:ascii="Aptos" w:hAnsi="Aptos" w:cstheme="majorHAnsi"/>
              </w:rPr>
              <w:t>f</w:t>
            </w:r>
            <w:r w:rsidRPr="00F14F92">
              <w:rPr>
                <w:rFonts w:ascii="Aptos" w:hAnsi="Aptos" w:cstheme="majorHAnsi"/>
              </w:rPr>
              <w:t>iel</w:t>
            </w:r>
            <w:r>
              <w:rPr>
                <w:rFonts w:ascii="Aptos" w:hAnsi="Aptos" w:cstheme="majorHAnsi"/>
              </w:rPr>
              <w:t xml:space="preserve">d, </w:t>
            </w:r>
            <w:r w:rsidR="009B6407">
              <w:rPr>
                <w:rFonts w:ascii="Aptos" w:hAnsi="Aptos" w:cstheme="majorHAnsi"/>
              </w:rPr>
              <w:t xml:space="preserve">which has the receipt to be reversed, </w:t>
            </w:r>
            <w:r>
              <w:rPr>
                <w:rFonts w:ascii="Aptos" w:hAnsi="Aptos" w:cstheme="majorHAnsi"/>
              </w:rPr>
              <w:t>and click the magnifying glass to search.</w:t>
            </w:r>
          </w:p>
          <w:p w14:paraId="7C450D2D" w14:textId="08D6941C" w:rsidR="0026370D" w:rsidRPr="00E00101" w:rsidRDefault="004610CA" w:rsidP="00004EED">
            <w:pPr>
              <w:jc w:val="center"/>
              <w:rPr>
                <w:rFonts w:ascii="Aptos" w:hAnsi="Aptos" w:cstheme="majorHAnsi"/>
              </w:rPr>
            </w:pPr>
            <w:r w:rsidRPr="00E00101">
              <w:rPr>
                <w:rFonts w:ascii="Aptos" w:hAnsi="Aptos" w:cstheme="minorHAnsi"/>
                <w:bCs/>
                <w:noProof/>
              </w:rPr>
              <mc:AlternateContent>
                <mc:Choice Requires="wps">
                  <w:drawing>
                    <wp:anchor distT="0" distB="0" distL="114300" distR="114300" simplePos="0" relativeHeight="251694080" behindDoc="0" locked="0" layoutInCell="1" allowOverlap="1" wp14:anchorId="2C1CF7FC" wp14:editId="3CE554FE">
                      <wp:simplePos x="0" y="0"/>
                      <wp:positionH relativeFrom="column">
                        <wp:posOffset>1811379</wp:posOffset>
                      </wp:positionH>
                      <wp:positionV relativeFrom="paragraph">
                        <wp:posOffset>984333</wp:posOffset>
                      </wp:positionV>
                      <wp:extent cx="889000" cy="184150"/>
                      <wp:effectExtent l="0" t="0" r="25400" b="25400"/>
                      <wp:wrapNone/>
                      <wp:docPr id="1563768684" name="Rectangle: Rounded Corners 5"/>
                      <wp:cNvGraphicFramePr/>
                      <a:graphic xmlns:a="http://schemas.openxmlformats.org/drawingml/2006/main">
                        <a:graphicData uri="http://schemas.microsoft.com/office/word/2010/wordprocessingShape">
                          <wps:wsp>
                            <wps:cNvSpPr/>
                            <wps:spPr>
                              <a:xfrm>
                                <a:off x="0" y="0"/>
                                <a:ext cx="889000" cy="184150"/>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8E20A" id="Rectangle: Rounded Corners 5" o:spid="_x0000_s1026" style="position:absolute;margin-left:142.65pt;margin-top:77.5pt;width:70pt;height: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" filled="f" strokecolor="red" strokeweight="1pt">
                      <v:stroke joinstyle="miter"/>
                    </v:roundrect>
                  </w:pict>
                </mc:Fallback>
              </mc:AlternateContent>
            </w:r>
            <w:r w:rsidR="00C32118" w:rsidRPr="00E00101">
              <w:rPr>
                <w:rFonts w:ascii="Aptos" w:hAnsi="Aptos" w:cs="Calibri"/>
                <w:noProof/>
              </w:rPr>
              <mc:AlternateContent>
                <mc:Choice Requires="wps">
                  <w:drawing>
                    <wp:anchor distT="0" distB="0" distL="114300" distR="114300" simplePos="0" relativeHeight="251692032" behindDoc="0" locked="0" layoutInCell="1" allowOverlap="1" wp14:anchorId="4A310A50" wp14:editId="73631E1B">
                      <wp:simplePos x="0" y="0"/>
                      <wp:positionH relativeFrom="column">
                        <wp:posOffset>757914</wp:posOffset>
                      </wp:positionH>
                      <wp:positionV relativeFrom="paragraph">
                        <wp:posOffset>495272</wp:posOffset>
                      </wp:positionV>
                      <wp:extent cx="508884" cy="278295"/>
                      <wp:effectExtent l="19050" t="57150" r="0" b="64770"/>
                      <wp:wrapNone/>
                      <wp:docPr id="460576496" name="Arrow: Right 3"/>
                      <wp:cNvGraphicFramePr/>
                      <a:graphic xmlns:a="http://schemas.openxmlformats.org/drawingml/2006/main">
                        <a:graphicData uri="http://schemas.microsoft.com/office/word/2010/wordprocessingShape">
                          <wps:wsp>
                            <wps:cNvSpPr/>
                            <wps:spPr>
                              <a:xfrm rot="19790577">
                                <a:off x="0" y="0"/>
                                <a:ext cx="508884" cy="278295"/>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F7F779" id="Arrow: Right 3" o:spid="_x0000_s1026" type="#_x0000_t13" style="position:absolute;margin-left:59.7pt;margin-top:39pt;width:40.05pt;height:21.9pt;rotation:-1976372fd;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" adj="15694" fillcolor="red" strokecolor="#042433" strokeweight="1pt"/>
                  </w:pict>
                </mc:Fallback>
              </mc:AlternateContent>
            </w:r>
            <w:r w:rsidR="00C32118">
              <w:rPr>
                <w:rFonts w:ascii="Aptos" w:hAnsi="Aptos" w:cstheme="majorHAnsi"/>
                <w:noProof/>
              </w:rPr>
              <w:drawing>
                <wp:inline distT="0" distB="0" distL="0" distR="0" wp14:anchorId="5E524C23" wp14:editId="1F56359D">
                  <wp:extent cx="3059772" cy="1171575"/>
                  <wp:effectExtent l="171450" t="171450" r="388620" b="371475"/>
                  <wp:docPr id="72577027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70275" name="Picture 725770275"/>
                          <pic:cNvPicPr/>
                        </pic:nvPicPr>
                        <pic:blipFill rotWithShape="1">
                          <a:blip r:embed="rId18"/>
                          <a:srcRect b="28182"/>
                          <a:stretch>
                            <a:fillRect/>
                          </a:stretch>
                        </pic:blipFill>
                        <pic:spPr bwMode="auto">
                          <a:xfrm>
                            <a:off x="0" y="0"/>
                            <a:ext cx="3064917" cy="11735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r w:rsidR="00F14F92" w:rsidRPr="00E00101" w14:paraId="32EEE7C1" w14:textId="77777777" w:rsidTr="00E4731B">
        <w:trPr>
          <w:cantSplit/>
        </w:trPr>
        <w:tc>
          <w:tcPr>
            <w:tcW w:w="726" w:type="dxa"/>
          </w:tcPr>
          <w:p w14:paraId="555DFD4B" w14:textId="0F1600DF" w:rsidR="00F14F92" w:rsidRPr="00E00101" w:rsidRDefault="00B66212" w:rsidP="009B6407">
            <w:pPr>
              <w:rPr>
                <w:rFonts w:ascii="Aptos" w:hAnsi="Aptos" w:cstheme="majorHAnsi"/>
              </w:rPr>
            </w:pPr>
            <w:r>
              <w:rPr>
                <w:rFonts w:ascii="Aptos" w:hAnsi="Aptos" w:cstheme="majorHAnsi"/>
              </w:rPr>
              <w:lastRenderedPageBreak/>
              <w:t>3</w:t>
            </w:r>
          </w:p>
        </w:tc>
        <w:tc>
          <w:tcPr>
            <w:tcW w:w="8382" w:type="dxa"/>
          </w:tcPr>
          <w:p w14:paraId="3FE1C263" w14:textId="573FE2B2" w:rsidR="00F14F92" w:rsidRDefault="00B66212" w:rsidP="009B6407">
            <w:pPr>
              <w:rPr>
                <w:rFonts w:ascii="Aptos" w:hAnsi="Aptos" w:cstheme="majorHAnsi"/>
              </w:rPr>
            </w:pPr>
            <w:r>
              <w:rPr>
                <w:rFonts w:ascii="Aptos" w:hAnsi="Aptos" w:cstheme="majorHAnsi"/>
              </w:rPr>
              <w:t>Select the line</w:t>
            </w:r>
            <w:r w:rsidR="00C32118">
              <w:rPr>
                <w:rFonts w:ascii="Aptos" w:hAnsi="Aptos" w:cstheme="majorHAnsi"/>
              </w:rPr>
              <w:t xml:space="preserve"> (or lines)</w:t>
            </w:r>
            <w:r>
              <w:rPr>
                <w:rFonts w:ascii="Aptos" w:hAnsi="Aptos" w:cstheme="majorHAnsi"/>
              </w:rPr>
              <w:t xml:space="preserve"> </w:t>
            </w:r>
            <w:r w:rsidR="009B6407">
              <w:rPr>
                <w:rFonts w:ascii="Aptos" w:hAnsi="Aptos" w:cstheme="majorHAnsi"/>
              </w:rPr>
              <w:t xml:space="preserve">to reverse the receipt. </w:t>
            </w:r>
          </w:p>
          <w:p w14:paraId="11CAFA3E" w14:textId="057A49F3" w:rsidR="00B66212" w:rsidRPr="00E00101" w:rsidRDefault="00B66212" w:rsidP="009B6407">
            <w:pPr>
              <w:jc w:val="center"/>
              <w:rPr>
                <w:rFonts w:ascii="Aptos" w:hAnsi="Aptos" w:cstheme="majorHAnsi"/>
              </w:rPr>
            </w:pPr>
            <w:r w:rsidRPr="00E00101">
              <w:rPr>
                <w:rFonts w:ascii="Aptos" w:hAnsi="Aptos" w:cstheme="minorHAnsi"/>
                <w:bCs/>
                <w:noProof/>
              </w:rPr>
              <mc:AlternateContent>
                <mc:Choice Requires="wps">
                  <w:drawing>
                    <wp:anchor distT="0" distB="0" distL="114300" distR="114300" simplePos="0" relativeHeight="251727872" behindDoc="0" locked="0" layoutInCell="1" allowOverlap="1" wp14:anchorId="61E8121A" wp14:editId="072A8159">
                      <wp:simplePos x="0" y="0"/>
                      <wp:positionH relativeFrom="column">
                        <wp:posOffset>852197</wp:posOffset>
                      </wp:positionH>
                      <wp:positionV relativeFrom="paragraph">
                        <wp:posOffset>2021150</wp:posOffset>
                      </wp:positionV>
                      <wp:extent cx="428791" cy="524703"/>
                      <wp:effectExtent l="0" t="0" r="28575" b="27940"/>
                      <wp:wrapNone/>
                      <wp:docPr id="1830122637" name="Rectangle: Rounded Corners 5"/>
                      <wp:cNvGraphicFramePr/>
                      <a:graphic xmlns:a="http://schemas.openxmlformats.org/drawingml/2006/main">
                        <a:graphicData uri="http://schemas.microsoft.com/office/word/2010/wordprocessingShape">
                          <wps:wsp>
                            <wps:cNvSpPr/>
                            <wps:spPr>
                              <a:xfrm>
                                <a:off x="0" y="0"/>
                                <a:ext cx="428791" cy="524703"/>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052B4" id="Rectangle: Rounded Corners 5" o:spid="_x0000_s1026" style="position:absolute;margin-left:67.1pt;margin-top:159.15pt;width:33.75pt;height:41.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" filled="f" strokecolor="red" strokeweight="1pt">
                      <v:stroke joinstyle="miter"/>
                    </v:roundrect>
                  </w:pict>
                </mc:Fallback>
              </mc:AlternateContent>
            </w:r>
            <w:r w:rsidR="00C32118">
              <w:rPr>
                <w:rFonts w:ascii="Aptos" w:hAnsi="Aptos" w:cstheme="majorHAnsi"/>
                <w:noProof/>
              </w:rPr>
              <w:drawing>
                <wp:inline distT="0" distB="0" distL="0" distR="0" wp14:anchorId="3F73B3B0" wp14:editId="1E253C6B">
                  <wp:extent cx="3213989" cy="2355987"/>
                  <wp:effectExtent l="171450" t="171450" r="386715" b="387350"/>
                  <wp:docPr id="15643639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63930" name="Picture 1564363930"/>
                          <pic:cNvPicPr/>
                        </pic:nvPicPr>
                        <pic:blipFill>
                          <a:blip r:embed="rId19"/>
                          <a:stretch>
                            <a:fillRect/>
                          </a:stretch>
                        </pic:blipFill>
                        <pic:spPr>
                          <a:xfrm>
                            <a:off x="0" y="0"/>
                            <a:ext cx="3216672" cy="2357954"/>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F14F92" w:rsidRPr="00E00101" w14:paraId="6CD69BE0" w14:textId="77777777" w:rsidTr="00E4731B">
        <w:trPr>
          <w:cantSplit/>
        </w:trPr>
        <w:tc>
          <w:tcPr>
            <w:tcW w:w="726" w:type="dxa"/>
          </w:tcPr>
          <w:p w14:paraId="123D98AE" w14:textId="4E90F7AE" w:rsidR="00F14F92" w:rsidRPr="00E00101" w:rsidRDefault="00B66212" w:rsidP="009B6407">
            <w:pPr>
              <w:rPr>
                <w:rFonts w:ascii="Aptos" w:hAnsi="Aptos" w:cstheme="majorHAnsi"/>
              </w:rPr>
            </w:pPr>
            <w:r>
              <w:rPr>
                <w:rFonts w:ascii="Aptos" w:hAnsi="Aptos" w:cstheme="majorHAnsi"/>
              </w:rPr>
              <w:t>4</w:t>
            </w:r>
          </w:p>
        </w:tc>
        <w:tc>
          <w:tcPr>
            <w:tcW w:w="8382" w:type="dxa"/>
          </w:tcPr>
          <w:p w14:paraId="6E9FDA51" w14:textId="74C50815" w:rsidR="00F14F92" w:rsidRDefault="00B66212" w:rsidP="009B6407">
            <w:pPr>
              <w:rPr>
                <w:rFonts w:ascii="Aptos" w:hAnsi="Aptos" w:cstheme="majorHAnsi"/>
              </w:rPr>
            </w:pPr>
            <w:r>
              <w:rPr>
                <w:rFonts w:ascii="Aptos" w:hAnsi="Aptos" w:cstheme="majorHAnsi"/>
              </w:rPr>
              <w:t>Click the “</w:t>
            </w:r>
            <w:r w:rsidRPr="009B6407">
              <w:rPr>
                <w:rFonts w:ascii="Aptos" w:hAnsi="Aptos" w:cstheme="majorHAnsi"/>
                <w:b/>
                <w:bCs/>
              </w:rPr>
              <w:t>Row</w:t>
            </w:r>
            <w:r>
              <w:rPr>
                <w:rFonts w:ascii="Aptos" w:hAnsi="Aptos" w:cstheme="majorHAnsi"/>
              </w:rPr>
              <w:t>” tab, select “</w:t>
            </w:r>
            <w:r w:rsidRPr="009B6407">
              <w:rPr>
                <w:rFonts w:ascii="Aptos" w:hAnsi="Aptos" w:cstheme="majorHAnsi"/>
                <w:b/>
                <w:bCs/>
              </w:rPr>
              <w:t>Reversal</w:t>
            </w:r>
            <w:r>
              <w:rPr>
                <w:rFonts w:ascii="Aptos" w:hAnsi="Aptos" w:cstheme="majorHAnsi"/>
              </w:rPr>
              <w:t>,” and “</w:t>
            </w:r>
            <w:r w:rsidRPr="009B6407">
              <w:rPr>
                <w:rFonts w:ascii="Aptos" w:hAnsi="Aptos" w:cstheme="majorHAnsi"/>
                <w:b/>
                <w:bCs/>
              </w:rPr>
              <w:t>Reverse Receipt</w:t>
            </w:r>
            <w:r>
              <w:rPr>
                <w:rFonts w:ascii="Aptos" w:hAnsi="Aptos" w:cstheme="majorHAnsi"/>
              </w:rPr>
              <w:t>.”</w:t>
            </w:r>
          </w:p>
          <w:p w14:paraId="6016FC36" w14:textId="4052DB97" w:rsidR="00B66212" w:rsidRPr="00E00101" w:rsidRDefault="00C32118" w:rsidP="009B6407">
            <w:pPr>
              <w:jc w:val="center"/>
              <w:rPr>
                <w:rFonts w:ascii="Aptos" w:hAnsi="Aptos" w:cstheme="majorHAnsi"/>
              </w:rPr>
            </w:pPr>
            <w:r w:rsidRPr="00E00101">
              <w:rPr>
                <w:rFonts w:ascii="Aptos" w:hAnsi="Aptos" w:cs="Calibri"/>
                <w:noProof/>
              </w:rPr>
              <mc:AlternateContent>
                <mc:Choice Requires="wps">
                  <w:drawing>
                    <wp:anchor distT="0" distB="0" distL="114300" distR="114300" simplePos="0" relativeHeight="251734016" behindDoc="0" locked="0" layoutInCell="1" allowOverlap="1" wp14:anchorId="1EB4AF01" wp14:editId="6A26A461">
                      <wp:simplePos x="0" y="0"/>
                      <wp:positionH relativeFrom="column">
                        <wp:posOffset>1384272</wp:posOffset>
                      </wp:positionH>
                      <wp:positionV relativeFrom="paragraph">
                        <wp:posOffset>2762167</wp:posOffset>
                      </wp:positionV>
                      <wp:extent cx="380281" cy="230348"/>
                      <wp:effectExtent l="0" t="19050" r="39370" b="36830"/>
                      <wp:wrapNone/>
                      <wp:docPr id="40641615" name="Arrow: Right 3"/>
                      <wp:cNvGraphicFramePr/>
                      <a:graphic xmlns:a="http://schemas.openxmlformats.org/drawingml/2006/main">
                        <a:graphicData uri="http://schemas.microsoft.com/office/word/2010/wordprocessingShape">
                          <wps:wsp>
                            <wps:cNvSpPr/>
                            <wps:spPr>
                              <a:xfrm>
                                <a:off x="0" y="0"/>
                                <a:ext cx="380281" cy="230348"/>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00635" id="Arrow: Right 3" o:spid="_x0000_s1026" type="#_x0000_t13" style="position:absolute;margin-left:109pt;margin-top:217.5pt;width:29.95pt;height:1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" adj="15058" fillcolor="red" strokecolor="#042433" strokeweight="1pt"/>
                  </w:pict>
                </mc:Fallback>
              </mc:AlternateContent>
            </w:r>
            <w:r w:rsidRPr="00E00101">
              <w:rPr>
                <w:rFonts w:ascii="Aptos" w:hAnsi="Aptos" w:cs="Calibri"/>
                <w:noProof/>
              </w:rPr>
              <mc:AlternateContent>
                <mc:Choice Requires="wps">
                  <w:drawing>
                    <wp:anchor distT="0" distB="0" distL="114300" distR="114300" simplePos="0" relativeHeight="251731968" behindDoc="0" locked="0" layoutInCell="1" allowOverlap="1" wp14:anchorId="5104685B" wp14:editId="3ACB07B1">
                      <wp:simplePos x="0" y="0"/>
                      <wp:positionH relativeFrom="column">
                        <wp:posOffset>1323754</wp:posOffset>
                      </wp:positionH>
                      <wp:positionV relativeFrom="paragraph">
                        <wp:posOffset>486272</wp:posOffset>
                      </wp:positionV>
                      <wp:extent cx="379730" cy="224924"/>
                      <wp:effectExtent l="19050" t="57150" r="1270" b="41910"/>
                      <wp:wrapNone/>
                      <wp:docPr id="1025979485" name="Arrow: Right 3"/>
                      <wp:cNvGraphicFramePr/>
                      <a:graphic xmlns:a="http://schemas.openxmlformats.org/drawingml/2006/main">
                        <a:graphicData uri="http://schemas.microsoft.com/office/word/2010/wordprocessingShape">
                          <wps:wsp>
                            <wps:cNvSpPr/>
                            <wps:spPr>
                              <a:xfrm rot="19916105">
                                <a:off x="0" y="0"/>
                                <a:ext cx="379730" cy="224924"/>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D0745" id="Arrow: Right 3" o:spid="_x0000_s1026" type="#_x0000_t13" style="position:absolute;margin-left:104.25pt;margin-top:38.3pt;width:29.9pt;height:17.7pt;rotation:-1839262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" adj="15203" fillcolor="red" strokecolor="#042433" strokeweight="1pt"/>
                  </w:pict>
                </mc:Fallback>
              </mc:AlternateContent>
            </w:r>
            <w:r w:rsidR="00B66212" w:rsidRPr="00E00101">
              <w:rPr>
                <w:rFonts w:ascii="Aptos" w:hAnsi="Aptos" w:cstheme="minorHAnsi"/>
                <w:bCs/>
                <w:noProof/>
              </w:rPr>
              <mc:AlternateContent>
                <mc:Choice Requires="wps">
                  <w:drawing>
                    <wp:anchor distT="0" distB="0" distL="114300" distR="114300" simplePos="0" relativeHeight="251729920" behindDoc="0" locked="0" layoutInCell="1" allowOverlap="1" wp14:anchorId="61C83DF8" wp14:editId="7948BBB0">
                      <wp:simplePos x="0" y="0"/>
                      <wp:positionH relativeFrom="column">
                        <wp:posOffset>3086956</wp:posOffset>
                      </wp:positionH>
                      <wp:positionV relativeFrom="paragraph">
                        <wp:posOffset>2765508</wp:posOffset>
                      </wp:positionV>
                      <wp:extent cx="842286" cy="222609"/>
                      <wp:effectExtent l="0" t="0" r="15240" b="25400"/>
                      <wp:wrapNone/>
                      <wp:docPr id="1688061539" name="Rectangle: Rounded Corners 5"/>
                      <wp:cNvGraphicFramePr/>
                      <a:graphic xmlns:a="http://schemas.openxmlformats.org/drawingml/2006/main">
                        <a:graphicData uri="http://schemas.microsoft.com/office/word/2010/wordprocessingShape">
                          <wps:wsp>
                            <wps:cNvSpPr/>
                            <wps:spPr>
                              <a:xfrm>
                                <a:off x="0" y="0"/>
                                <a:ext cx="842286" cy="222609"/>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1BABA" id="Rectangle: Rounded Corners 5" o:spid="_x0000_s1026" style="position:absolute;margin-left:243.05pt;margin-top:217.75pt;width:66.3pt;height:17.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" filled="f" strokecolor="red" strokeweight="1pt">
                      <v:stroke joinstyle="miter"/>
                    </v:roundrect>
                  </w:pict>
                </mc:Fallback>
              </mc:AlternateContent>
            </w:r>
            <w:r>
              <w:rPr>
                <w:rFonts w:ascii="Aptos" w:hAnsi="Aptos" w:cstheme="majorHAnsi"/>
                <w:noProof/>
              </w:rPr>
              <w:drawing>
                <wp:inline distT="0" distB="0" distL="0" distR="0" wp14:anchorId="306A8022" wp14:editId="326D78A2">
                  <wp:extent cx="3074527" cy="3060424"/>
                  <wp:effectExtent l="171450" t="171450" r="374015" b="387985"/>
                  <wp:docPr id="193920150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1506" name="Picture 1939201506"/>
                          <pic:cNvPicPr/>
                        </pic:nvPicPr>
                        <pic:blipFill>
                          <a:blip r:embed="rId20"/>
                          <a:stretch>
                            <a:fillRect/>
                          </a:stretch>
                        </pic:blipFill>
                        <pic:spPr>
                          <a:xfrm>
                            <a:off x="0" y="0"/>
                            <a:ext cx="3080089" cy="306596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F14F92" w:rsidRPr="00E00101" w14:paraId="26D74936" w14:textId="77777777" w:rsidTr="00E4731B">
        <w:trPr>
          <w:cantSplit/>
        </w:trPr>
        <w:tc>
          <w:tcPr>
            <w:tcW w:w="726" w:type="dxa"/>
          </w:tcPr>
          <w:p w14:paraId="0026CEAC" w14:textId="45BF068C" w:rsidR="00F14F92" w:rsidRPr="00E00101" w:rsidRDefault="00C32118" w:rsidP="009B6407">
            <w:pPr>
              <w:rPr>
                <w:rFonts w:ascii="Aptos" w:hAnsi="Aptos" w:cstheme="majorHAnsi"/>
              </w:rPr>
            </w:pPr>
            <w:r>
              <w:rPr>
                <w:rFonts w:ascii="Aptos" w:hAnsi="Aptos" w:cstheme="majorHAnsi"/>
              </w:rPr>
              <w:lastRenderedPageBreak/>
              <w:t>5</w:t>
            </w:r>
          </w:p>
        </w:tc>
        <w:tc>
          <w:tcPr>
            <w:tcW w:w="8382" w:type="dxa"/>
          </w:tcPr>
          <w:p w14:paraId="4FE232D4" w14:textId="13ECA690" w:rsidR="00F14F92" w:rsidRDefault="00C32118" w:rsidP="009B6407">
            <w:pPr>
              <w:rPr>
                <w:rFonts w:ascii="Aptos" w:hAnsi="Aptos" w:cstheme="majorHAnsi"/>
              </w:rPr>
            </w:pPr>
            <w:r>
              <w:rPr>
                <w:rFonts w:ascii="Aptos" w:hAnsi="Aptos" w:cstheme="majorHAnsi"/>
              </w:rPr>
              <w:t>Click the “</w:t>
            </w:r>
            <w:r w:rsidRPr="009B6407">
              <w:rPr>
                <w:rFonts w:ascii="Aptos" w:hAnsi="Aptos" w:cstheme="majorHAnsi"/>
                <w:b/>
                <w:bCs/>
              </w:rPr>
              <w:t>Confirm Reversal</w:t>
            </w:r>
            <w:r w:rsidR="009B6407">
              <w:rPr>
                <w:rFonts w:ascii="Aptos" w:hAnsi="Aptos" w:cstheme="majorHAnsi"/>
              </w:rPr>
              <w:t>”</w:t>
            </w:r>
            <w:r>
              <w:rPr>
                <w:rFonts w:ascii="Aptos" w:hAnsi="Aptos" w:cstheme="majorHAnsi"/>
              </w:rPr>
              <w:t xml:space="preserve"> </w:t>
            </w:r>
            <w:r w:rsidR="009B6407">
              <w:rPr>
                <w:rFonts w:ascii="Aptos" w:hAnsi="Aptos" w:cstheme="majorHAnsi"/>
              </w:rPr>
              <w:t>b</w:t>
            </w:r>
            <w:r>
              <w:rPr>
                <w:rFonts w:ascii="Aptos" w:hAnsi="Aptos" w:cstheme="majorHAnsi"/>
              </w:rPr>
              <w:t>utton</w:t>
            </w:r>
          </w:p>
          <w:p w14:paraId="6BD35E58" w14:textId="51DA34C1" w:rsidR="00C32118" w:rsidRPr="00E00101" w:rsidRDefault="00C32118" w:rsidP="009B6407">
            <w:pPr>
              <w:jc w:val="center"/>
              <w:rPr>
                <w:rFonts w:ascii="Aptos" w:hAnsi="Aptos" w:cstheme="majorHAnsi"/>
              </w:rPr>
            </w:pPr>
            <w:r w:rsidRPr="00E00101">
              <w:rPr>
                <w:rFonts w:ascii="Aptos" w:hAnsi="Aptos" w:cstheme="minorHAnsi"/>
                <w:bCs/>
                <w:noProof/>
              </w:rPr>
              <mc:AlternateContent>
                <mc:Choice Requires="wps">
                  <w:drawing>
                    <wp:anchor distT="0" distB="0" distL="114300" distR="114300" simplePos="0" relativeHeight="251736064" behindDoc="0" locked="0" layoutInCell="1" allowOverlap="1" wp14:anchorId="6FB5BE9B" wp14:editId="7ADA95FB">
                      <wp:simplePos x="0" y="0"/>
                      <wp:positionH relativeFrom="column">
                        <wp:posOffset>1528417</wp:posOffset>
                      </wp:positionH>
                      <wp:positionV relativeFrom="paragraph">
                        <wp:posOffset>315650</wp:posOffset>
                      </wp:positionV>
                      <wp:extent cx="842286" cy="222609"/>
                      <wp:effectExtent l="0" t="0" r="15240" b="25400"/>
                      <wp:wrapNone/>
                      <wp:docPr id="982754579" name="Rectangle: Rounded Corners 5"/>
                      <wp:cNvGraphicFramePr/>
                      <a:graphic xmlns:a="http://schemas.openxmlformats.org/drawingml/2006/main">
                        <a:graphicData uri="http://schemas.microsoft.com/office/word/2010/wordprocessingShape">
                          <wps:wsp>
                            <wps:cNvSpPr/>
                            <wps:spPr>
                              <a:xfrm>
                                <a:off x="0" y="0"/>
                                <a:ext cx="842286" cy="222609"/>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BEF7C" id="Rectangle: Rounded Corners 5" o:spid="_x0000_s1026" style="position:absolute;margin-left:120.35pt;margin-top:24.85pt;width:66.3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" filled="f" strokecolor="red" strokeweight="1pt">
                      <v:stroke joinstyle="miter"/>
                    </v:roundrect>
                  </w:pict>
                </mc:Fallback>
              </mc:AlternateContent>
            </w:r>
            <w:r>
              <w:rPr>
                <w:rFonts w:ascii="Aptos" w:hAnsi="Aptos" w:cstheme="majorHAnsi"/>
                <w:noProof/>
              </w:rPr>
              <w:drawing>
                <wp:inline distT="0" distB="0" distL="0" distR="0" wp14:anchorId="77DDA309" wp14:editId="39799AF9">
                  <wp:extent cx="3021328" cy="2101793"/>
                  <wp:effectExtent l="171450" t="171450" r="389255" b="375285"/>
                  <wp:docPr id="16764370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37066" name="Picture 1676437066"/>
                          <pic:cNvPicPr/>
                        </pic:nvPicPr>
                        <pic:blipFill>
                          <a:blip r:embed="rId21"/>
                          <a:stretch>
                            <a:fillRect/>
                          </a:stretch>
                        </pic:blipFill>
                        <pic:spPr>
                          <a:xfrm>
                            <a:off x="0" y="0"/>
                            <a:ext cx="3024356" cy="210390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F14F92" w:rsidRPr="00E00101" w14:paraId="7909362A" w14:textId="77777777" w:rsidTr="00E4731B">
        <w:trPr>
          <w:cantSplit/>
        </w:trPr>
        <w:tc>
          <w:tcPr>
            <w:tcW w:w="726" w:type="dxa"/>
          </w:tcPr>
          <w:p w14:paraId="69F74C76" w14:textId="2B670258" w:rsidR="00F14F92" w:rsidRPr="00E00101" w:rsidRDefault="00C32118" w:rsidP="009B6407">
            <w:pPr>
              <w:rPr>
                <w:rFonts w:ascii="Aptos" w:hAnsi="Aptos" w:cstheme="majorHAnsi"/>
              </w:rPr>
            </w:pPr>
            <w:r>
              <w:rPr>
                <w:rFonts w:ascii="Aptos" w:hAnsi="Aptos" w:cstheme="majorHAnsi"/>
              </w:rPr>
              <w:t>6</w:t>
            </w:r>
          </w:p>
        </w:tc>
        <w:tc>
          <w:tcPr>
            <w:tcW w:w="8382" w:type="dxa"/>
          </w:tcPr>
          <w:p w14:paraId="11E72652" w14:textId="60224D37" w:rsidR="00F14F92" w:rsidRDefault="00C32118" w:rsidP="009B6407">
            <w:pPr>
              <w:rPr>
                <w:rFonts w:ascii="Aptos" w:hAnsi="Aptos" w:cstheme="majorHAnsi"/>
              </w:rPr>
            </w:pPr>
            <w:r>
              <w:rPr>
                <w:rFonts w:ascii="Aptos" w:hAnsi="Aptos" w:cstheme="majorHAnsi"/>
              </w:rPr>
              <w:t>Click the “</w:t>
            </w:r>
            <w:r w:rsidRPr="009B6407">
              <w:rPr>
                <w:rFonts w:ascii="Aptos" w:hAnsi="Aptos" w:cstheme="majorHAnsi"/>
                <w:b/>
                <w:bCs/>
              </w:rPr>
              <w:t>O</w:t>
            </w:r>
            <w:r w:rsidR="009B6407">
              <w:rPr>
                <w:rFonts w:ascii="Aptos" w:hAnsi="Aptos" w:cstheme="majorHAnsi"/>
                <w:b/>
                <w:bCs/>
              </w:rPr>
              <w:t>K</w:t>
            </w:r>
            <w:r>
              <w:rPr>
                <w:rFonts w:ascii="Aptos" w:hAnsi="Aptos" w:cstheme="majorHAnsi"/>
              </w:rPr>
              <w:t xml:space="preserve">” </w:t>
            </w:r>
            <w:r w:rsidR="009B6407">
              <w:rPr>
                <w:rFonts w:ascii="Aptos" w:hAnsi="Aptos" w:cstheme="majorHAnsi"/>
              </w:rPr>
              <w:t>button.</w:t>
            </w:r>
          </w:p>
          <w:p w14:paraId="4F3D2D8C" w14:textId="29D1AB28" w:rsidR="00C32118" w:rsidRPr="00E00101" w:rsidRDefault="002455B3" w:rsidP="009B6407">
            <w:pPr>
              <w:jc w:val="center"/>
              <w:rPr>
                <w:rFonts w:ascii="Aptos" w:hAnsi="Aptos" w:cstheme="majorHAnsi"/>
              </w:rPr>
            </w:pPr>
            <w:r w:rsidRPr="00E00101">
              <w:rPr>
                <w:rFonts w:ascii="Aptos" w:hAnsi="Aptos" w:cstheme="minorHAnsi"/>
                <w:bCs/>
                <w:noProof/>
              </w:rPr>
              <mc:AlternateContent>
                <mc:Choice Requires="wps">
                  <w:drawing>
                    <wp:anchor distT="0" distB="0" distL="114300" distR="114300" simplePos="0" relativeHeight="251738112" behindDoc="0" locked="0" layoutInCell="1" allowOverlap="1" wp14:anchorId="38A10CE5" wp14:editId="7A0CFE9B">
                      <wp:simplePos x="0" y="0"/>
                      <wp:positionH relativeFrom="column">
                        <wp:posOffset>931535</wp:posOffset>
                      </wp:positionH>
                      <wp:positionV relativeFrom="paragraph">
                        <wp:posOffset>1088589</wp:posOffset>
                      </wp:positionV>
                      <wp:extent cx="842286" cy="222609"/>
                      <wp:effectExtent l="0" t="0" r="15240" b="25400"/>
                      <wp:wrapNone/>
                      <wp:docPr id="456419830" name="Rectangle: Rounded Corners 5"/>
                      <wp:cNvGraphicFramePr/>
                      <a:graphic xmlns:a="http://schemas.openxmlformats.org/drawingml/2006/main">
                        <a:graphicData uri="http://schemas.microsoft.com/office/word/2010/wordprocessingShape">
                          <wps:wsp>
                            <wps:cNvSpPr/>
                            <wps:spPr>
                              <a:xfrm>
                                <a:off x="0" y="0"/>
                                <a:ext cx="842286" cy="222609"/>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7D271" id="Rectangle: Rounded Corners 5" o:spid="_x0000_s1026" style="position:absolute;margin-left:73.35pt;margin-top:85.7pt;width:66.3pt;height:17.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" filled="f" strokecolor="red" strokeweight="1pt">
                      <v:stroke joinstyle="miter"/>
                    </v:roundrect>
                  </w:pict>
                </mc:Fallback>
              </mc:AlternateContent>
            </w:r>
            <w:r w:rsidR="00C32118">
              <w:rPr>
                <w:rFonts w:ascii="Aptos" w:hAnsi="Aptos" w:cstheme="majorHAnsi"/>
                <w:noProof/>
              </w:rPr>
              <w:drawing>
                <wp:inline distT="0" distB="0" distL="0" distR="0" wp14:anchorId="28B49BE1" wp14:editId="70B34F12">
                  <wp:extent cx="3538271" cy="1257300"/>
                  <wp:effectExtent l="171450" t="171450" r="386080" b="381000"/>
                  <wp:docPr id="21038432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43245" name="Picture 2103843245"/>
                          <pic:cNvPicPr/>
                        </pic:nvPicPr>
                        <pic:blipFill rotWithShape="1">
                          <a:blip r:embed="rId22"/>
                          <a:srcRect b="15995"/>
                          <a:stretch>
                            <a:fillRect/>
                          </a:stretch>
                        </pic:blipFill>
                        <pic:spPr bwMode="auto">
                          <a:xfrm>
                            <a:off x="0" y="0"/>
                            <a:ext cx="3546460" cy="126021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r w:rsidR="00C32118" w:rsidRPr="00E00101" w14:paraId="3ED9D12D" w14:textId="77777777" w:rsidTr="00E4731B">
        <w:trPr>
          <w:cantSplit/>
        </w:trPr>
        <w:tc>
          <w:tcPr>
            <w:tcW w:w="726" w:type="dxa"/>
          </w:tcPr>
          <w:p w14:paraId="42E2D24E" w14:textId="01BD065E" w:rsidR="00C32118" w:rsidRDefault="00C32118" w:rsidP="009B6407">
            <w:pPr>
              <w:rPr>
                <w:rFonts w:ascii="Aptos" w:hAnsi="Aptos" w:cstheme="majorHAnsi"/>
              </w:rPr>
            </w:pPr>
            <w:r>
              <w:rPr>
                <w:rFonts w:ascii="Aptos" w:hAnsi="Aptos" w:cstheme="majorHAnsi"/>
              </w:rPr>
              <w:t>7</w:t>
            </w:r>
          </w:p>
        </w:tc>
        <w:tc>
          <w:tcPr>
            <w:tcW w:w="8382" w:type="dxa"/>
          </w:tcPr>
          <w:p w14:paraId="4D4C7D0B" w14:textId="4AC24612" w:rsidR="00C32118" w:rsidRDefault="002455B3" w:rsidP="009B6407">
            <w:pPr>
              <w:rPr>
                <w:rFonts w:ascii="Aptos" w:hAnsi="Aptos" w:cstheme="majorHAnsi"/>
              </w:rPr>
            </w:pPr>
            <w:r>
              <w:rPr>
                <w:rFonts w:ascii="Aptos" w:hAnsi="Aptos" w:cstheme="majorHAnsi"/>
              </w:rPr>
              <w:t>The r</w:t>
            </w:r>
            <w:r w:rsidRPr="002455B3">
              <w:rPr>
                <w:rFonts w:ascii="Aptos" w:hAnsi="Aptos" w:cstheme="majorHAnsi"/>
              </w:rPr>
              <w:t>eversed line of the purchasing document is now awaiting receipt or is available for revision.</w:t>
            </w:r>
            <w:r>
              <w:rPr>
                <w:rFonts w:ascii="Aptos" w:hAnsi="Aptos" w:cstheme="majorHAnsi"/>
              </w:rPr>
              <w:t xml:space="preserve"> </w:t>
            </w:r>
            <w:r w:rsidR="009B6407">
              <w:rPr>
                <w:rFonts w:ascii="Aptos" w:hAnsi="Aptos" w:cstheme="majorHAnsi"/>
              </w:rPr>
              <w:t>An unposted batch has been created, which needs to be posted. A purchase order cannot be re-receipted until the batch is posted.</w:t>
            </w:r>
          </w:p>
          <w:p w14:paraId="12AAD5D4" w14:textId="29ED6764" w:rsidR="002455B3" w:rsidRDefault="002455B3" w:rsidP="009B6407">
            <w:pPr>
              <w:jc w:val="center"/>
              <w:rPr>
                <w:rFonts w:ascii="Aptos" w:hAnsi="Aptos" w:cstheme="majorHAnsi"/>
              </w:rPr>
            </w:pPr>
            <w:r>
              <w:rPr>
                <w:rFonts w:ascii="Aptos" w:hAnsi="Aptos" w:cstheme="majorHAnsi"/>
                <w:noProof/>
              </w:rPr>
              <w:drawing>
                <wp:inline distT="0" distB="0" distL="0" distR="0" wp14:anchorId="6599DFA1" wp14:editId="13A438EE">
                  <wp:extent cx="3137202" cy="1464542"/>
                  <wp:effectExtent l="171450" t="171450" r="387350" b="383540"/>
                  <wp:docPr id="21045292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29226" name="Picture 2104529226"/>
                          <pic:cNvPicPr/>
                        </pic:nvPicPr>
                        <pic:blipFill>
                          <a:blip r:embed="rId23"/>
                          <a:stretch>
                            <a:fillRect/>
                          </a:stretch>
                        </pic:blipFill>
                        <pic:spPr>
                          <a:xfrm>
                            <a:off x="0" y="0"/>
                            <a:ext cx="3145414" cy="146837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4F5DDE" w:rsidRPr="00E00101" w14:paraId="18E9FF12" w14:textId="77777777" w:rsidTr="00E4731B">
        <w:trPr>
          <w:cantSplit/>
        </w:trPr>
        <w:tc>
          <w:tcPr>
            <w:tcW w:w="726" w:type="dxa"/>
          </w:tcPr>
          <w:p w14:paraId="2096FF48" w14:textId="4CC74822" w:rsidR="004F5DDE" w:rsidRPr="00E00101" w:rsidRDefault="004F5DDE" w:rsidP="009B6407">
            <w:pPr>
              <w:rPr>
                <w:rFonts w:ascii="Aptos" w:hAnsi="Aptos" w:cstheme="majorHAnsi"/>
              </w:rPr>
            </w:pPr>
          </w:p>
        </w:tc>
        <w:tc>
          <w:tcPr>
            <w:tcW w:w="8382" w:type="dxa"/>
          </w:tcPr>
          <w:p w14:paraId="5BCC413A" w14:textId="6DD986FD" w:rsidR="007C71AE" w:rsidRPr="00E00101" w:rsidRDefault="002455B3" w:rsidP="009B6407">
            <w:pPr>
              <w:pStyle w:val="steptext"/>
              <w:jc w:val="center"/>
              <w:rPr>
                <w:rFonts w:ascii="Aptos" w:hAnsi="Aptos" w:cstheme="minorHAnsi"/>
                <w:b/>
                <w:bCs/>
                <w:color w:val="196B24" w:themeColor="accent3"/>
              </w:rPr>
            </w:pPr>
            <w:r>
              <w:rPr>
                <w:rFonts w:ascii="Aptos" w:hAnsi="Aptos" w:cstheme="minorHAnsi"/>
                <w:b/>
                <w:bCs/>
                <w:color w:val="196B24" w:themeColor="accent3"/>
              </w:rPr>
              <w:t>Reversing a Rec</w:t>
            </w:r>
            <w:r w:rsidR="00C1338A">
              <w:rPr>
                <w:rFonts w:ascii="Aptos" w:hAnsi="Aptos" w:cstheme="minorHAnsi"/>
                <w:b/>
                <w:bCs/>
                <w:color w:val="196B24" w:themeColor="accent3"/>
              </w:rPr>
              <w:t>e</w:t>
            </w:r>
            <w:r>
              <w:rPr>
                <w:rFonts w:ascii="Aptos" w:hAnsi="Aptos" w:cstheme="minorHAnsi"/>
                <w:b/>
                <w:bCs/>
                <w:color w:val="196B24" w:themeColor="accent3"/>
              </w:rPr>
              <w:t>ipt</w:t>
            </w:r>
            <w:r w:rsidR="007C71AE" w:rsidRPr="00E00101">
              <w:rPr>
                <w:rFonts w:ascii="Aptos" w:hAnsi="Aptos" w:cstheme="minorHAnsi"/>
                <w:b/>
                <w:bCs/>
                <w:color w:val="196B24" w:themeColor="accent3"/>
              </w:rPr>
              <w:t>: Complete</w:t>
            </w:r>
          </w:p>
          <w:p w14:paraId="45EF2DE7" w14:textId="24182954" w:rsidR="007C71AE" w:rsidRPr="00E00101" w:rsidRDefault="009B6407" w:rsidP="009B6407">
            <w:pPr>
              <w:pStyle w:val="steptext"/>
              <w:jc w:val="center"/>
              <w:rPr>
                <w:rFonts w:ascii="Aptos" w:hAnsi="Aptos" w:cstheme="minorHAnsi"/>
                <w:b/>
                <w:bCs/>
                <w:color w:val="196B24" w:themeColor="accent3"/>
              </w:rPr>
            </w:pPr>
            <w:r>
              <w:rPr>
                <w:rFonts w:ascii="Aptos" w:hAnsi="Aptos" w:cstheme="minorHAnsi"/>
                <w:b/>
                <w:bCs/>
                <w:color w:val="196B24" w:themeColor="accent3"/>
              </w:rPr>
              <w:t>C</w:t>
            </w:r>
            <w:r w:rsidR="007C71AE" w:rsidRPr="00E00101">
              <w:rPr>
                <w:rFonts w:ascii="Aptos" w:hAnsi="Aptos" w:cstheme="minorHAnsi"/>
                <w:b/>
                <w:bCs/>
                <w:color w:val="196B24" w:themeColor="accent3"/>
              </w:rPr>
              <w:t xml:space="preserve">lick the </w:t>
            </w:r>
            <w:r w:rsidR="00321186" w:rsidRPr="00E00101">
              <w:rPr>
                <w:rFonts w:ascii="Aptos" w:hAnsi="Aptos" w:cstheme="minorHAnsi"/>
                <w:b/>
                <w:bCs/>
                <w:color w:val="FF0000"/>
              </w:rPr>
              <w:t>Red X</w:t>
            </w:r>
            <w:r w:rsidR="007C71AE" w:rsidRPr="00E00101">
              <w:rPr>
                <w:rFonts w:ascii="Aptos" w:hAnsi="Aptos" w:cstheme="minorHAnsi"/>
                <w:b/>
                <w:bCs/>
                <w:color w:val="92D050"/>
              </w:rPr>
              <w:t xml:space="preserve"> </w:t>
            </w:r>
            <w:r w:rsidR="007C71AE" w:rsidRPr="00E00101">
              <w:rPr>
                <w:rFonts w:ascii="Aptos" w:hAnsi="Aptos" w:cstheme="minorHAnsi"/>
                <w:b/>
                <w:bCs/>
                <w:color w:val="196B24" w:themeColor="accent3"/>
              </w:rPr>
              <w:t xml:space="preserve">to close.  </w:t>
            </w:r>
          </w:p>
          <w:p w14:paraId="03C0DCF9" w14:textId="1B5244BD" w:rsidR="004F5DDE" w:rsidRPr="00E00101" w:rsidRDefault="009B6407" w:rsidP="009B6407">
            <w:pPr>
              <w:jc w:val="center"/>
              <w:rPr>
                <w:rFonts w:ascii="Aptos" w:hAnsi="Aptos" w:cstheme="majorHAnsi"/>
              </w:rPr>
            </w:pPr>
            <w:r w:rsidRPr="002210D0">
              <w:rPr>
                <w:rFonts w:cstheme="minorHAnsi"/>
                <w:bCs/>
                <w:noProof/>
              </w:rPr>
              <mc:AlternateContent>
                <mc:Choice Requires="wps">
                  <w:drawing>
                    <wp:anchor distT="0" distB="0" distL="114300" distR="114300" simplePos="0" relativeHeight="251750400" behindDoc="0" locked="0" layoutInCell="1" allowOverlap="1" wp14:anchorId="46E0A67C" wp14:editId="49BE19BE">
                      <wp:simplePos x="0" y="0"/>
                      <wp:positionH relativeFrom="column">
                        <wp:posOffset>2342515</wp:posOffset>
                      </wp:positionH>
                      <wp:positionV relativeFrom="paragraph">
                        <wp:posOffset>179705</wp:posOffset>
                      </wp:positionV>
                      <wp:extent cx="209550" cy="190500"/>
                      <wp:effectExtent l="0" t="0" r="19050" b="19050"/>
                      <wp:wrapNone/>
                      <wp:docPr id="1218630506" name="Rectangle: Rounded Corners 5"/>
                      <wp:cNvGraphicFramePr/>
                      <a:graphic xmlns:a="http://schemas.openxmlformats.org/drawingml/2006/main">
                        <a:graphicData uri="http://schemas.microsoft.com/office/word/2010/wordprocessingShape">
                          <wps:wsp>
                            <wps:cNvSpPr/>
                            <wps:spPr>
                              <a:xfrm>
                                <a:off x="0" y="0"/>
                                <a:ext cx="209550" cy="19050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288A8" id="Rectangle: Rounded Corners 5" o:spid="_x0000_s1026" style="position:absolute;margin-left:184.45pt;margin-top:14.15pt;width:16.5pt;height: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" filled="f" strokecolor="red" strokeweight="2pt"/>
                  </w:pict>
                </mc:Fallback>
              </mc:AlternateContent>
            </w:r>
            <w:r w:rsidR="00321186" w:rsidRPr="00E00101">
              <w:rPr>
                <w:rFonts w:ascii="Aptos" w:hAnsi="Aptos" w:cstheme="minorHAnsi"/>
                <w:b/>
                <w:bCs/>
                <w:noProof/>
                <w:color w:val="196B24" w:themeColor="accent3"/>
                <w14:ligatures w14:val="standardContextual"/>
              </w:rPr>
              <w:drawing>
                <wp:inline distT="0" distB="0" distL="0" distR="0" wp14:anchorId="29C83D89" wp14:editId="01ED66F2">
                  <wp:extent cx="2543530" cy="247685"/>
                  <wp:effectExtent l="171450" t="171450" r="352425" b="381000"/>
                  <wp:docPr id="7295354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30381" name="Picture 723530381"/>
                          <pic:cNvPicPr/>
                        </pic:nvPicPr>
                        <pic:blipFill>
                          <a:blip r:embed="rId16">
                            <a:extLst>
                              <a:ext uri="{28A0092B-C50C-407E-A947-70E740481C1C}">
                                <a14:useLocalDpi xmlns:a14="http://schemas.microsoft.com/office/drawing/2010/main" val="0"/>
                              </a:ext>
                            </a:extLst>
                          </a:blip>
                          <a:stretch>
                            <a:fillRect/>
                          </a:stretch>
                        </pic:blipFill>
                        <pic:spPr>
                          <a:xfrm>
                            <a:off x="0" y="0"/>
                            <a:ext cx="2543530" cy="24768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bl>
    <w:p w14:paraId="4D85F071" w14:textId="77777777" w:rsidR="004F5DDE" w:rsidRPr="00BF0284" w:rsidRDefault="004F5DDE">
      <w:pPr>
        <w:rPr>
          <w:rFonts w:asciiTheme="majorHAnsi" w:hAnsiTheme="majorHAnsi" w:cstheme="majorHAnsi"/>
        </w:rPr>
      </w:pPr>
    </w:p>
    <w:sectPr w:rsidR="004F5DDE" w:rsidRPr="00BF0284" w:rsidSect="008A28D7">
      <w:footerReference w:type="default" r:id="rId24"/>
      <w:pgSz w:w="12240" w:h="15840"/>
      <w:pgMar w:top="1440" w:right="1800" w:bottom="1440" w:left="1800" w:header="720" w:footer="720" w:gutter="0"/>
      <w:pgBorders w:offsetFrom="page">
        <w:top w:val="threeDEmboss" w:sz="6" w:space="24" w:color="156082" w:themeColor="accent1"/>
        <w:left w:val="threeDEmboss" w:sz="6" w:space="24" w:color="156082" w:themeColor="accent1"/>
        <w:bottom w:val="threeDEngrave" w:sz="6" w:space="24" w:color="156082" w:themeColor="accent1"/>
        <w:right w:val="threeDEngrave" w:sz="6"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BCCF" w14:textId="77777777" w:rsidR="00771BC6" w:rsidRDefault="00771BC6" w:rsidP="009B6407">
      <w:pPr>
        <w:spacing w:after="0" w:line="240" w:lineRule="auto"/>
      </w:pPr>
      <w:r>
        <w:separator/>
      </w:r>
    </w:p>
  </w:endnote>
  <w:endnote w:type="continuationSeparator" w:id="0">
    <w:p w14:paraId="70FF3293" w14:textId="77777777" w:rsidR="00771BC6" w:rsidRDefault="00771BC6" w:rsidP="009B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923027599"/>
      <w:docPartObj>
        <w:docPartGallery w:val="Page Numbers (Bottom of Page)"/>
        <w:docPartUnique/>
      </w:docPartObj>
    </w:sdtPr>
    <w:sdtEndPr>
      <w:rPr>
        <w:noProof/>
      </w:rPr>
    </w:sdtEndPr>
    <w:sdtContent>
      <w:p w14:paraId="4A4C66EC" w14:textId="2A4F7E63" w:rsidR="009B6407" w:rsidRPr="00235F05" w:rsidRDefault="009B6407">
        <w:pPr>
          <w:pStyle w:val="Footer"/>
          <w:jc w:val="right"/>
          <w:rPr>
            <w:rFonts w:ascii="Aptos" w:hAnsi="Aptos"/>
          </w:rPr>
        </w:pPr>
        <w:r w:rsidRPr="00235F05">
          <w:rPr>
            <w:rFonts w:ascii="Aptos" w:hAnsi="Aptos"/>
          </w:rPr>
          <w:fldChar w:fldCharType="begin"/>
        </w:r>
        <w:r w:rsidRPr="00235F05">
          <w:rPr>
            <w:rFonts w:ascii="Aptos" w:hAnsi="Aptos"/>
          </w:rPr>
          <w:instrText xml:space="preserve"> PAGE   \* MERGEFORMAT </w:instrText>
        </w:r>
        <w:r w:rsidRPr="00235F05">
          <w:rPr>
            <w:rFonts w:ascii="Aptos" w:hAnsi="Aptos"/>
          </w:rPr>
          <w:fldChar w:fldCharType="separate"/>
        </w:r>
        <w:r w:rsidRPr="00235F05">
          <w:rPr>
            <w:rFonts w:ascii="Aptos" w:hAnsi="Aptos"/>
            <w:noProof/>
          </w:rPr>
          <w:t>2</w:t>
        </w:r>
        <w:r w:rsidRPr="00235F05">
          <w:rPr>
            <w:rFonts w:ascii="Aptos" w:hAnsi="Aptos"/>
            <w:noProof/>
          </w:rPr>
          <w:fldChar w:fldCharType="end"/>
        </w:r>
      </w:p>
    </w:sdtContent>
  </w:sdt>
  <w:p w14:paraId="22E0D36D" w14:textId="77777777" w:rsidR="009B6407" w:rsidRDefault="009B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28E7" w14:textId="77777777" w:rsidR="00771BC6" w:rsidRDefault="00771BC6" w:rsidP="009B6407">
      <w:pPr>
        <w:spacing w:after="0" w:line="240" w:lineRule="auto"/>
      </w:pPr>
      <w:r>
        <w:separator/>
      </w:r>
    </w:p>
  </w:footnote>
  <w:footnote w:type="continuationSeparator" w:id="0">
    <w:p w14:paraId="71EF514A" w14:textId="77777777" w:rsidR="00771BC6" w:rsidRDefault="00771BC6" w:rsidP="009B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1E25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AD0797"/>
    <w:multiLevelType w:val="hybridMultilevel"/>
    <w:tmpl w:val="4CA4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3465D"/>
    <w:multiLevelType w:val="multilevel"/>
    <w:tmpl w:val="1E74A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3A5734"/>
    <w:multiLevelType w:val="hybridMultilevel"/>
    <w:tmpl w:val="94224200"/>
    <w:lvl w:ilvl="0" w:tplc="75E0747E">
      <w:numFmt w:val="bullet"/>
      <w:lvlText w:val="-"/>
      <w:lvlJc w:val="left"/>
      <w:pPr>
        <w:ind w:left="720" w:hanging="360"/>
      </w:pPr>
      <w:rPr>
        <w:rFonts w:ascii="Times New Roman" w:eastAsia="MS UI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56F06"/>
    <w:multiLevelType w:val="hybridMultilevel"/>
    <w:tmpl w:val="0EEA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B03FB"/>
    <w:multiLevelType w:val="hybridMultilevel"/>
    <w:tmpl w:val="D8E66748"/>
    <w:lvl w:ilvl="0" w:tplc="C02CD7B6">
      <w:numFmt w:val="bullet"/>
      <w:lvlText w:val="-"/>
      <w:lvlJc w:val="left"/>
      <w:pPr>
        <w:ind w:left="720" w:hanging="360"/>
      </w:pPr>
      <w:rPr>
        <w:rFonts w:ascii="Aptos" w:eastAsia="MS UI Gothic"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503EE"/>
    <w:multiLevelType w:val="multilevel"/>
    <w:tmpl w:val="EB1AC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E27686"/>
    <w:multiLevelType w:val="hybridMultilevel"/>
    <w:tmpl w:val="2FC86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A7C1E"/>
    <w:multiLevelType w:val="hybridMultilevel"/>
    <w:tmpl w:val="6100C1A6"/>
    <w:lvl w:ilvl="0" w:tplc="EBC0B2A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05455"/>
    <w:multiLevelType w:val="hybridMultilevel"/>
    <w:tmpl w:val="B66E4D58"/>
    <w:lvl w:ilvl="0" w:tplc="B2EEE00C">
      <w:start w:val="12"/>
      <w:numFmt w:val="bullet"/>
      <w:lvlText w:val="-"/>
      <w:lvlJc w:val="left"/>
      <w:pPr>
        <w:ind w:left="720" w:hanging="360"/>
      </w:pPr>
      <w:rPr>
        <w:rFonts w:ascii="Aptos" w:eastAsia="MS UI Gothic"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003CF"/>
    <w:multiLevelType w:val="hybridMultilevel"/>
    <w:tmpl w:val="1DC0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8487F"/>
    <w:multiLevelType w:val="hybridMultilevel"/>
    <w:tmpl w:val="DCBA5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04157F"/>
    <w:multiLevelType w:val="hybridMultilevel"/>
    <w:tmpl w:val="972277D8"/>
    <w:lvl w:ilvl="0" w:tplc="8A383286">
      <w:numFmt w:val="bullet"/>
      <w:lvlText w:val="-"/>
      <w:lvlJc w:val="left"/>
      <w:pPr>
        <w:ind w:left="720" w:hanging="360"/>
      </w:pPr>
      <w:rPr>
        <w:rFonts w:ascii="Arial" w:eastAsia="MS UI Gothic"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71A9E"/>
    <w:multiLevelType w:val="hybridMultilevel"/>
    <w:tmpl w:val="AB963E0C"/>
    <w:lvl w:ilvl="0" w:tplc="5C742B90">
      <w:numFmt w:val="bullet"/>
      <w:lvlText w:val="-"/>
      <w:lvlJc w:val="left"/>
      <w:pPr>
        <w:ind w:left="720" w:hanging="360"/>
      </w:pPr>
      <w:rPr>
        <w:rFonts w:ascii="Aptos" w:eastAsia="MS UI Gothic" w:hAnsi="Aptos" w:cs="Calibri" w:hint="default"/>
        <w:b/>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24DAF"/>
    <w:multiLevelType w:val="multilevel"/>
    <w:tmpl w:val="0344A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17B3AFE"/>
    <w:multiLevelType w:val="hybridMultilevel"/>
    <w:tmpl w:val="C3A64F1E"/>
    <w:lvl w:ilvl="0" w:tplc="175C7340">
      <w:numFmt w:val="bullet"/>
      <w:lvlText w:val="-"/>
      <w:lvlJc w:val="left"/>
      <w:pPr>
        <w:ind w:left="720" w:hanging="360"/>
      </w:pPr>
      <w:rPr>
        <w:rFonts w:ascii="Aptos" w:eastAsia="MS UI Gothic"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70792"/>
    <w:multiLevelType w:val="hybridMultilevel"/>
    <w:tmpl w:val="E82C756E"/>
    <w:lvl w:ilvl="0" w:tplc="113214C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44050"/>
    <w:multiLevelType w:val="hybridMultilevel"/>
    <w:tmpl w:val="226ABA76"/>
    <w:lvl w:ilvl="0" w:tplc="C02CD7B6">
      <w:numFmt w:val="bullet"/>
      <w:lvlText w:val="-"/>
      <w:lvlJc w:val="left"/>
      <w:pPr>
        <w:ind w:left="720" w:hanging="360"/>
      </w:pPr>
      <w:rPr>
        <w:rFonts w:ascii="Aptos" w:eastAsia="MS UI Gothic"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27FC4"/>
    <w:multiLevelType w:val="hybridMultilevel"/>
    <w:tmpl w:val="50EA8D66"/>
    <w:lvl w:ilvl="0" w:tplc="7ED0810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93D46"/>
    <w:multiLevelType w:val="multilevel"/>
    <w:tmpl w:val="C4EAE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D2545F7"/>
    <w:multiLevelType w:val="hybridMultilevel"/>
    <w:tmpl w:val="54640A9E"/>
    <w:lvl w:ilvl="0" w:tplc="B79ED672">
      <w:numFmt w:val="bullet"/>
      <w:lvlText w:val="-"/>
      <w:lvlJc w:val="left"/>
      <w:pPr>
        <w:ind w:left="720" w:hanging="360"/>
      </w:pPr>
      <w:rPr>
        <w:rFonts w:ascii="Aptos" w:eastAsia="MS UI Gothic"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945604">
    <w:abstractNumId w:val="8"/>
  </w:num>
  <w:num w:numId="2" w16cid:durableId="82802811">
    <w:abstractNumId w:val="6"/>
  </w:num>
  <w:num w:numId="3" w16cid:durableId="1584489475">
    <w:abstractNumId w:val="5"/>
  </w:num>
  <w:num w:numId="4" w16cid:durableId="1032194164">
    <w:abstractNumId w:val="4"/>
  </w:num>
  <w:num w:numId="5" w16cid:durableId="1143740416">
    <w:abstractNumId w:val="7"/>
  </w:num>
  <w:num w:numId="6" w16cid:durableId="774057843">
    <w:abstractNumId w:val="3"/>
  </w:num>
  <w:num w:numId="7" w16cid:durableId="2016498876">
    <w:abstractNumId w:val="2"/>
  </w:num>
  <w:num w:numId="8" w16cid:durableId="1967268836">
    <w:abstractNumId w:val="1"/>
  </w:num>
  <w:num w:numId="9" w16cid:durableId="843126356">
    <w:abstractNumId w:val="0"/>
  </w:num>
  <w:num w:numId="10" w16cid:durableId="1280721141">
    <w:abstractNumId w:val="20"/>
  </w:num>
  <w:num w:numId="11" w16cid:durableId="214897261">
    <w:abstractNumId w:val="15"/>
  </w:num>
  <w:num w:numId="12" w16cid:durableId="1767000729">
    <w:abstractNumId w:val="9"/>
  </w:num>
  <w:num w:numId="13" w16cid:durableId="456947913">
    <w:abstractNumId w:val="18"/>
  </w:num>
  <w:num w:numId="14" w16cid:durableId="1893614075">
    <w:abstractNumId w:val="12"/>
  </w:num>
  <w:num w:numId="15" w16cid:durableId="1747066385">
    <w:abstractNumId w:val="11"/>
  </w:num>
  <w:num w:numId="16" w16cid:durableId="1599293508">
    <w:abstractNumId w:val="2"/>
  </w:num>
  <w:num w:numId="17" w16cid:durableId="1227689757">
    <w:abstractNumId w:val="24"/>
  </w:num>
  <w:num w:numId="18" w16cid:durableId="1846479177">
    <w:abstractNumId w:val="28"/>
  </w:num>
  <w:num w:numId="19" w16cid:durableId="1900506596">
    <w:abstractNumId w:val="23"/>
  </w:num>
  <w:num w:numId="20" w16cid:durableId="456414525">
    <w:abstractNumId w:val="13"/>
  </w:num>
  <w:num w:numId="21" w16cid:durableId="1330475909">
    <w:abstractNumId w:val="16"/>
  </w:num>
  <w:num w:numId="22" w16cid:durableId="779223308">
    <w:abstractNumId w:val="19"/>
  </w:num>
  <w:num w:numId="23" w16cid:durableId="1956474771">
    <w:abstractNumId w:val="21"/>
  </w:num>
  <w:num w:numId="24" w16cid:durableId="1539395801">
    <w:abstractNumId w:val="17"/>
  </w:num>
  <w:num w:numId="25" w16cid:durableId="1473401620">
    <w:abstractNumId w:val="25"/>
  </w:num>
  <w:num w:numId="26" w16cid:durableId="832184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1165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675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740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2417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EED"/>
    <w:rsid w:val="00034616"/>
    <w:rsid w:val="0006063C"/>
    <w:rsid w:val="00065508"/>
    <w:rsid w:val="00080C11"/>
    <w:rsid w:val="000B6B6F"/>
    <w:rsid w:val="000C5E96"/>
    <w:rsid w:val="000F5F43"/>
    <w:rsid w:val="00106137"/>
    <w:rsid w:val="0011521B"/>
    <w:rsid w:val="00117AB0"/>
    <w:rsid w:val="00136AB0"/>
    <w:rsid w:val="0015074B"/>
    <w:rsid w:val="00164C07"/>
    <w:rsid w:val="00167E8E"/>
    <w:rsid w:val="0017337D"/>
    <w:rsid w:val="001847D9"/>
    <w:rsid w:val="00193B90"/>
    <w:rsid w:val="001B72D3"/>
    <w:rsid w:val="00222527"/>
    <w:rsid w:val="002349FB"/>
    <w:rsid w:val="00235F05"/>
    <w:rsid w:val="002402E6"/>
    <w:rsid w:val="002455B3"/>
    <w:rsid w:val="00253CAD"/>
    <w:rsid w:val="002631EC"/>
    <w:rsid w:val="0026370D"/>
    <w:rsid w:val="00267919"/>
    <w:rsid w:val="0029639D"/>
    <w:rsid w:val="002B3FE7"/>
    <w:rsid w:val="002E44EE"/>
    <w:rsid w:val="003055A8"/>
    <w:rsid w:val="00321186"/>
    <w:rsid w:val="00325784"/>
    <w:rsid w:val="00325C8C"/>
    <w:rsid w:val="00326F90"/>
    <w:rsid w:val="00332F4E"/>
    <w:rsid w:val="0037401B"/>
    <w:rsid w:val="003D2994"/>
    <w:rsid w:val="003E2E8B"/>
    <w:rsid w:val="003E5748"/>
    <w:rsid w:val="00405C4A"/>
    <w:rsid w:val="004172DA"/>
    <w:rsid w:val="00417CEF"/>
    <w:rsid w:val="00424AFD"/>
    <w:rsid w:val="00434B4D"/>
    <w:rsid w:val="004575E4"/>
    <w:rsid w:val="004610CA"/>
    <w:rsid w:val="004872A8"/>
    <w:rsid w:val="00487850"/>
    <w:rsid w:val="004D152E"/>
    <w:rsid w:val="004D2915"/>
    <w:rsid w:val="004F4479"/>
    <w:rsid w:val="004F5DDE"/>
    <w:rsid w:val="00504C04"/>
    <w:rsid w:val="00521334"/>
    <w:rsid w:val="00535149"/>
    <w:rsid w:val="00537F75"/>
    <w:rsid w:val="00575EE8"/>
    <w:rsid w:val="005D2324"/>
    <w:rsid w:val="006309F3"/>
    <w:rsid w:val="006A149C"/>
    <w:rsid w:val="006A3446"/>
    <w:rsid w:val="006C452E"/>
    <w:rsid w:val="007624E5"/>
    <w:rsid w:val="007628B0"/>
    <w:rsid w:val="00771BC6"/>
    <w:rsid w:val="00772B4A"/>
    <w:rsid w:val="007C71AE"/>
    <w:rsid w:val="007E64AE"/>
    <w:rsid w:val="00803A5A"/>
    <w:rsid w:val="008A0DAD"/>
    <w:rsid w:val="008A28D7"/>
    <w:rsid w:val="008B3D2F"/>
    <w:rsid w:val="008C4528"/>
    <w:rsid w:val="009325A3"/>
    <w:rsid w:val="0094060E"/>
    <w:rsid w:val="00942646"/>
    <w:rsid w:val="00944DA3"/>
    <w:rsid w:val="00953465"/>
    <w:rsid w:val="0096228C"/>
    <w:rsid w:val="00981854"/>
    <w:rsid w:val="009B6407"/>
    <w:rsid w:val="009F5FDD"/>
    <w:rsid w:val="00A12885"/>
    <w:rsid w:val="00A15600"/>
    <w:rsid w:val="00A55280"/>
    <w:rsid w:val="00A607BC"/>
    <w:rsid w:val="00A76616"/>
    <w:rsid w:val="00A9450B"/>
    <w:rsid w:val="00AA1D8D"/>
    <w:rsid w:val="00AC4798"/>
    <w:rsid w:val="00B23739"/>
    <w:rsid w:val="00B47730"/>
    <w:rsid w:val="00B47EAE"/>
    <w:rsid w:val="00B66212"/>
    <w:rsid w:val="00B718BE"/>
    <w:rsid w:val="00B74777"/>
    <w:rsid w:val="00B9124B"/>
    <w:rsid w:val="00BA08EA"/>
    <w:rsid w:val="00BF0284"/>
    <w:rsid w:val="00BF68EB"/>
    <w:rsid w:val="00C1338A"/>
    <w:rsid w:val="00C22C31"/>
    <w:rsid w:val="00C32118"/>
    <w:rsid w:val="00C43561"/>
    <w:rsid w:val="00C55D74"/>
    <w:rsid w:val="00C60489"/>
    <w:rsid w:val="00C74255"/>
    <w:rsid w:val="00C97CFE"/>
    <w:rsid w:val="00CA3C70"/>
    <w:rsid w:val="00CB0324"/>
    <w:rsid w:val="00CB0664"/>
    <w:rsid w:val="00CC6235"/>
    <w:rsid w:val="00D263C1"/>
    <w:rsid w:val="00D32C35"/>
    <w:rsid w:val="00D35580"/>
    <w:rsid w:val="00D41A5D"/>
    <w:rsid w:val="00D75638"/>
    <w:rsid w:val="00D97AD7"/>
    <w:rsid w:val="00DC39BD"/>
    <w:rsid w:val="00DD1F7E"/>
    <w:rsid w:val="00DD706C"/>
    <w:rsid w:val="00DE29A0"/>
    <w:rsid w:val="00E00101"/>
    <w:rsid w:val="00E02129"/>
    <w:rsid w:val="00E07322"/>
    <w:rsid w:val="00E42CB7"/>
    <w:rsid w:val="00E4731B"/>
    <w:rsid w:val="00E5793C"/>
    <w:rsid w:val="00E74D5C"/>
    <w:rsid w:val="00E927C2"/>
    <w:rsid w:val="00EB0134"/>
    <w:rsid w:val="00EF3508"/>
    <w:rsid w:val="00EF40F0"/>
    <w:rsid w:val="00EF61CB"/>
    <w:rsid w:val="00EF7C31"/>
    <w:rsid w:val="00F0084F"/>
    <w:rsid w:val="00F14F92"/>
    <w:rsid w:val="00F15F96"/>
    <w:rsid w:val="00F3400B"/>
    <w:rsid w:val="00F408DB"/>
    <w:rsid w:val="00F56973"/>
    <w:rsid w:val="00F87EA9"/>
    <w:rsid w:val="00FC693F"/>
    <w:rsid w:val="00FD195D"/>
    <w:rsid w:val="00FE4D1C"/>
    <w:rsid w:val="00FF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8E4BD"/>
  <w14:defaultImageDpi w14:val="300"/>
  <w15:docId w15:val="{235E427B-7BF0-44C8-81D8-ECD319ED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FC693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156082"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FC693F"/>
    <w:rPr>
      <w:b/>
      <w:bCs/>
      <w:i/>
      <w:iCs/>
      <w:color w:val="156082"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156082" w:themeColor="accent1"/>
    </w:rPr>
  </w:style>
  <w:style w:type="character" w:styleId="SubtleReference">
    <w:name w:val="Subtle Reference"/>
    <w:basedOn w:val="DefaultParagraphFont"/>
    <w:uiPriority w:val="31"/>
    <w:qFormat/>
    <w:rsid w:val="00FC693F"/>
    <w:rPr>
      <w:smallCaps/>
      <w:color w:val="E97132" w:themeColor="accent2"/>
      <w:u w:val="single"/>
    </w:rPr>
  </w:style>
  <w:style w:type="character" w:styleId="IntenseReference">
    <w:name w:val="Intense Reference"/>
    <w:basedOn w:val="DefaultParagraphFont"/>
    <w:uiPriority w:val="32"/>
    <w:qFormat/>
    <w:rsid w:val="00FC693F"/>
    <w:rPr>
      <w:b/>
      <w:bCs/>
      <w:smallCaps/>
      <w:color w:val="E97132"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NormalWeb">
    <w:name w:val="Normal (Web)"/>
    <w:aliases w:val="Normal (Web) Char,Normal (Web) Char Char,Normal (Web) Char Char Char,Normal (Web) Char Char Char Char,Normal (Web) Char Char Char Char Char,Normal (Web) Char Char Char Char Char Char,Normal (Web) Char Char Char Char Char Char Char"/>
    <w:basedOn w:val="Normal"/>
    <w:uiPriority w:val="99"/>
    <w:rsid w:val="00BF0284"/>
    <w:pPr>
      <w:spacing w:after="0" w:line="240" w:lineRule="auto"/>
    </w:pPr>
    <w:rPr>
      <w:rFonts w:ascii="Times New Roman" w:eastAsia="MS UI Gothic" w:hAnsi="Times New Roman" w:cs="Times New Roman"/>
    </w:rPr>
  </w:style>
  <w:style w:type="paragraph" w:customStyle="1" w:styleId="steptext">
    <w:name w:val="steptext"/>
    <w:basedOn w:val="Normal"/>
    <w:uiPriority w:val="99"/>
    <w:rsid w:val="00A607BC"/>
    <w:pPr>
      <w:spacing w:after="0" w:line="240" w:lineRule="auto"/>
    </w:pPr>
    <w:rPr>
      <w:rFonts w:ascii="Times New Roman" w:eastAsia="MS UI Gothic" w:hAnsi="Times New Roman" w:cs="Times New Roman"/>
    </w:rPr>
  </w:style>
  <w:style w:type="character" w:styleId="Hyperlink">
    <w:name w:val="Hyperlink"/>
    <w:basedOn w:val="DefaultParagraphFont"/>
    <w:uiPriority w:val="99"/>
    <w:unhideWhenUsed/>
    <w:rsid w:val="008A28D7"/>
    <w:rPr>
      <w:rFonts w:ascii="Times New Roman" w:hAnsi="Times New Roman" w:cs="Times New Roman" w:hint="default"/>
      <w:color w:val="0000FF"/>
      <w:u w:val="single"/>
      <w:lang w:val="en-US" w:eastAsia="en-US"/>
    </w:rPr>
  </w:style>
  <w:style w:type="paragraph" w:styleId="Revision">
    <w:name w:val="Revision"/>
    <w:hidden/>
    <w:uiPriority w:val="99"/>
    <w:semiHidden/>
    <w:rsid w:val="00C1338A"/>
    <w:pPr>
      <w:spacing w:after="0" w:line="240" w:lineRule="auto"/>
    </w:pPr>
  </w:style>
  <w:style w:type="character" w:styleId="CommentReference">
    <w:name w:val="annotation reference"/>
    <w:basedOn w:val="DefaultParagraphFont"/>
    <w:uiPriority w:val="99"/>
    <w:semiHidden/>
    <w:unhideWhenUsed/>
    <w:rsid w:val="00C1338A"/>
    <w:rPr>
      <w:sz w:val="16"/>
      <w:szCs w:val="16"/>
    </w:rPr>
  </w:style>
  <w:style w:type="paragraph" w:styleId="CommentText">
    <w:name w:val="annotation text"/>
    <w:basedOn w:val="Normal"/>
    <w:link w:val="CommentTextChar"/>
    <w:uiPriority w:val="99"/>
    <w:unhideWhenUsed/>
    <w:rsid w:val="00C1338A"/>
    <w:pPr>
      <w:spacing w:line="240" w:lineRule="auto"/>
    </w:pPr>
    <w:rPr>
      <w:sz w:val="20"/>
      <w:szCs w:val="20"/>
    </w:rPr>
  </w:style>
  <w:style w:type="character" w:customStyle="1" w:styleId="CommentTextChar">
    <w:name w:val="Comment Text Char"/>
    <w:basedOn w:val="DefaultParagraphFont"/>
    <w:link w:val="CommentText"/>
    <w:uiPriority w:val="99"/>
    <w:rsid w:val="00C1338A"/>
    <w:rPr>
      <w:sz w:val="20"/>
      <w:szCs w:val="20"/>
    </w:rPr>
  </w:style>
  <w:style w:type="paragraph" w:styleId="CommentSubject">
    <w:name w:val="annotation subject"/>
    <w:basedOn w:val="CommentText"/>
    <w:next w:val="CommentText"/>
    <w:link w:val="CommentSubjectChar"/>
    <w:uiPriority w:val="99"/>
    <w:semiHidden/>
    <w:unhideWhenUsed/>
    <w:rsid w:val="00C1338A"/>
    <w:rPr>
      <w:b/>
      <w:bCs/>
    </w:rPr>
  </w:style>
  <w:style w:type="character" w:customStyle="1" w:styleId="CommentSubjectChar">
    <w:name w:val="Comment Subject Char"/>
    <w:basedOn w:val="CommentTextChar"/>
    <w:link w:val="CommentSubject"/>
    <w:uiPriority w:val="99"/>
    <w:semiHidden/>
    <w:rsid w:val="00C1338A"/>
    <w:rPr>
      <w:b/>
      <w:bCs/>
      <w:sz w:val="20"/>
      <w:szCs w:val="20"/>
    </w:rPr>
  </w:style>
  <w:style w:type="character" w:styleId="UnresolvedMention">
    <w:name w:val="Unresolved Mention"/>
    <w:basedOn w:val="DefaultParagraphFont"/>
    <w:uiPriority w:val="99"/>
    <w:semiHidden/>
    <w:unhideWhenUsed/>
    <w:rsid w:val="009B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image" Target="media/image10.tm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tmp"/><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yperlink" Target="mailto:as.stateaccounting@nebrask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2.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image" Target="media/image15.tmp"/><Relationship Id="rId10" Type="http://schemas.openxmlformats.org/officeDocument/2006/relationships/image" Target="media/image3.tmp"/><Relationship Id="rId19" Type="http://schemas.openxmlformats.org/officeDocument/2006/relationships/image" Target="media/image11.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mp"/><Relationship Id="rId22"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933</Words>
  <Characters>4568</Characters>
  <Application>Microsoft Office Word</Application>
  <DocSecurity>0</DocSecurity>
  <Lines>147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Lewin, Jason</dc:creator>
  <cp:keywords/>
  <dc:description/>
  <cp:lastModifiedBy>Hansen, Matthew</cp:lastModifiedBy>
  <cp:revision>8</cp:revision>
  <dcterms:created xsi:type="dcterms:W3CDTF">2026-03-30T12:40:00Z</dcterms:created>
  <dcterms:modified xsi:type="dcterms:W3CDTF">2026-03-30T19:54:00Z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73c095bf-31d7-4f3d-adb6-be65849f072a</vt:lpwstr>
  </property>
</Properties>
</file>